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FC" w:rsidRPr="00374433" w:rsidRDefault="00C773FC" w:rsidP="00C773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 к промежуточной аттестации. </w:t>
      </w:r>
      <w:r w:rsidRPr="00374433">
        <w:rPr>
          <w:rFonts w:ascii="Times New Roman" w:hAnsi="Times New Roman" w:cs="Times New Roman"/>
          <w:b/>
          <w:sz w:val="24"/>
          <w:szCs w:val="24"/>
        </w:rPr>
        <w:t xml:space="preserve">11 класс. </w:t>
      </w:r>
    </w:p>
    <w:p w:rsidR="00C773FC" w:rsidRPr="00374433" w:rsidRDefault="00C773FC" w:rsidP="00C773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4433">
        <w:rPr>
          <w:rFonts w:ascii="Times New Roman" w:hAnsi="Times New Roman" w:cs="Times New Roman"/>
          <w:b/>
          <w:sz w:val="24"/>
          <w:szCs w:val="24"/>
        </w:rPr>
        <w:t>Часть А</w:t>
      </w:r>
      <w:r w:rsidRPr="00374433">
        <w:rPr>
          <w:rFonts w:ascii="Times New Roman" w:hAnsi="Times New Roman" w:cs="Times New Roman"/>
          <w:b/>
          <w:sz w:val="24"/>
          <w:szCs w:val="24"/>
        </w:rPr>
        <w:br/>
      </w:r>
      <w:r w:rsidRPr="00374433">
        <w:rPr>
          <w:rFonts w:ascii="Times New Roman" w:hAnsi="Times New Roman" w:cs="Times New Roman"/>
          <w:b/>
          <w:i/>
          <w:sz w:val="24"/>
          <w:szCs w:val="24"/>
        </w:rPr>
        <w:t>При выполнении заданий этой части необходимо выбрать один правильный ответ.</w:t>
      </w:r>
    </w:p>
    <w:p w:rsidR="00C773FC" w:rsidRPr="00374433" w:rsidRDefault="00C773FC" w:rsidP="00C77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433">
        <w:rPr>
          <w:rFonts w:ascii="Times New Roman" w:hAnsi="Times New Roman" w:cs="Times New Roman"/>
          <w:sz w:val="24"/>
          <w:szCs w:val="24"/>
        </w:rPr>
        <w:t>А1. Сколько протонов, электронов и нейтронов содержится в атоме скандия:</w:t>
      </w:r>
      <w:r w:rsidRPr="00374433">
        <w:rPr>
          <w:rFonts w:ascii="Times New Roman" w:hAnsi="Times New Roman" w:cs="Times New Roman"/>
          <w:sz w:val="24"/>
          <w:szCs w:val="24"/>
        </w:rPr>
        <w:br/>
        <w:t>1) 21, 22, 21;   2) 21, 21, 24;   3) 22, 21, 21;   4) 21, 21, 21.</w:t>
      </w:r>
    </w:p>
    <w:p w:rsidR="00C773FC" w:rsidRPr="00374433" w:rsidRDefault="00C773FC" w:rsidP="00C77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433">
        <w:rPr>
          <w:rFonts w:ascii="Times New Roman" w:hAnsi="Times New Roman" w:cs="Times New Roman"/>
          <w:sz w:val="24"/>
          <w:szCs w:val="24"/>
        </w:rPr>
        <w:t xml:space="preserve">А2. Электронная конфигурация внешнего уровня элемента 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VA</w:t>
      </w:r>
      <w:r w:rsidRPr="00374433">
        <w:rPr>
          <w:rFonts w:ascii="Times New Roman" w:hAnsi="Times New Roman" w:cs="Times New Roman"/>
          <w:sz w:val="24"/>
          <w:szCs w:val="24"/>
        </w:rPr>
        <w:t xml:space="preserve"> группы:</w:t>
      </w:r>
      <w:r w:rsidRPr="00374433">
        <w:rPr>
          <w:rFonts w:ascii="Times New Roman" w:hAnsi="Times New Roman" w:cs="Times New Roman"/>
          <w:sz w:val="24"/>
          <w:szCs w:val="24"/>
        </w:rPr>
        <w:br/>
        <w:t xml:space="preserve">1) 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Pr="003744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np</w:t>
      </w:r>
      <w:r w:rsidRPr="003744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74433">
        <w:rPr>
          <w:rFonts w:ascii="Times New Roman" w:hAnsi="Times New Roman" w:cs="Times New Roman"/>
          <w:sz w:val="24"/>
          <w:szCs w:val="24"/>
        </w:rPr>
        <w:t xml:space="preserve">;    2) 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Pr="003744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np</w:t>
      </w:r>
      <w:r w:rsidRPr="0037443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374433">
        <w:rPr>
          <w:rFonts w:ascii="Times New Roman" w:hAnsi="Times New Roman" w:cs="Times New Roman"/>
          <w:sz w:val="24"/>
          <w:szCs w:val="24"/>
        </w:rPr>
        <w:t xml:space="preserve">;   3) 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Pr="003744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np</w:t>
      </w:r>
      <w:r w:rsidRPr="0037443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74433">
        <w:rPr>
          <w:rFonts w:ascii="Times New Roman" w:hAnsi="Times New Roman" w:cs="Times New Roman"/>
          <w:sz w:val="24"/>
          <w:szCs w:val="24"/>
        </w:rPr>
        <w:t xml:space="preserve">;   4) 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Pr="0037443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np</w:t>
      </w:r>
      <w:r w:rsidRPr="0037443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74433">
        <w:rPr>
          <w:rFonts w:ascii="Times New Roman" w:hAnsi="Times New Roman" w:cs="Times New Roman"/>
          <w:sz w:val="24"/>
          <w:szCs w:val="24"/>
        </w:rPr>
        <w:t>.</w:t>
      </w:r>
    </w:p>
    <w:p w:rsidR="00C773FC" w:rsidRPr="00374433" w:rsidRDefault="00C773FC" w:rsidP="00C77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433">
        <w:rPr>
          <w:rFonts w:ascii="Times New Roman" w:hAnsi="Times New Roman" w:cs="Times New Roman"/>
          <w:sz w:val="24"/>
          <w:szCs w:val="24"/>
        </w:rPr>
        <w:t>А3. Для элементов побочных подгрупп характерны:</w:t>
      </w:r>
      <w:r w:rsidRPr="00374433">
        <w:rPr>
          <w:rFonts w:ascii="Times New Roman" w:hAnsi="Times New Roman" w:cs="Times New Roman"/>
          <w:sz w:val="24"/>
          <w:szCs w:val="24"/>
        </w:rPr>
        <w:br/>
        <w:t>1) положительные степени окисления;   2) отрицательные степени окисления;   3) положительные и отрицательные степени окисления;    4) переменные степени окисления.</w:t>
      </w:r>
    </w:p>
    <w:p w:rsidR="00C773FC" w:rsidRPr="00374433" w:rsidRDefault="00C773FC" w:rsidP="00C77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433">
        <w:rPr>
          <w:rFonts w:ascii="Times New Roman" w:hAnsi="Times New Roman" w:cs="Times New Roman"/>
          <w:sz w:val="24"/>
          <w:szCs w:val="24"/>
        </w:rPr>
        <w:t>А4. В группе сверху вниз радиусы атомов:</w:t>
      </w:r>
      <w:r w:rsidRPr="00374433">
        <w:rPr>
          <w:rFonts w:ascii="Times New Roman" w:hAnsi="Times New Roman" w:cs="Times New Roman"/>
          <w:sz w:val="24"/>
          <w:szCs w:val="24"/>
        </w:rPr>
        <w:br/>
        <w:t>1) уменьшаются;   2) увеличиваются;    3) не изменяются;   4) изменяются периодически.</w:t>
      </w:r>
    </w:p>
    <w:p w:rsidR="00C773FC" w:rsidRPr="00374433" w:rsidRDefault="00C773FC" w:rsidP="00C77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433">
        <w:rPr>
          <w:rFonts w:ascii="Times New Roman" w:hAnsi="Times New Roman" w:cs="Times New Roman"/>
          <w:sz w:val="24"/>
          <w:szCs w:val="24"/>
        </w:rPr>
        <w:t xml:space="preserve">А5. Кислотные свойства летучих водородных соединений элементов 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>А группы от фтора к й</w:t>
      </w:r>
      <w:r w:rsidRPr="00374433">
        <w:rPr>
          <w:rFonts w:ascii="Times New Roman" w:hAnsi="Times New Roman" w:cs="Times New Roman"/>
          <w:sz w:val="24"/>
          <w:szCs w:val="24"/>
        </w:rPr>
        <w:t>оду:</w:t>
      </w:r>
      <w:r w:rsidRPr="00374433">
        <w:rPr>
          <w:rFonts w:ascii="Times New Roman" w:hAnsi="Times New Roman" w:cs="Times New Roman"/>
          <w:sz w:val="24"/>
          <w:szCs w:val="24"/>
        </w:rPr>
        <w:br/>
        <w:t>1) ослабевают;   2) усиливаются;   3) не изменяются;   4) изменяются периодически.</w:t>
      </w:r>
    </w:p>
    <w:p w:rsidR="00C773FC" w:rsidRPr="00374433" w:rsidRDefault="00C773FC" w:rsidP="00C77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433">
        <w:rPr>
          <w:rFonts w:ascii="Times New Roman" w:hAnsi="Times New Roman" w:cs="Times New Roman"/>
          <w:sz w:val="24"/>
          <w:szCs w:val="24"/>
        </w:rPr>
        <w:t>А6. В главных подгруппах Периодической системы химических элементов сверху вниз восстановительные свойства:</w:t>
      </w:r>
      <w:r w:rsidRPr="00374433">
        <w:rPr>
          <w:rFonts w:ascii="Times New Roman" w:hAnsi="Times New Roman" w:cs="Times New Roman"/>
          <w:sz w:val="24"/>
          <w:szCs w:val="24"/>
        </w:rPr>
        <w:br/>
        <w:t>1) убывают;   2) не изменяются;   3) возрастают;   4) сначала возрастают, затем убывают.</w:t>
      </w:r>
    </w:p>
    <w:p w:rsidR="00C773FC" w:rsidRPr="00374433" w:rsidRDefault="00C773FC" w:rsidP="00C77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433">
        <w:rPr>
          <w:rFonts w:ascii="Times New Roman" w:hAnsi="Times New Roman" w:cs="Times New Roman"/>
          <w:sz w:val="24"/>
          <w:szCs w:val="24"/>
        </w:rPr>
        <w:t>А7. Водородная связь относится:</w:t>
      </w:r>
      <w:r w:rsidRPr="00374433">
        <w:rPr>
          <w:rFonts w:ascii="Times New Roman" w:hAnsi="Times New Roman" w:cs="Times New Roman"/>
          <w:sz w:val="24"/>
          <w:szCs w:val="24"/>
        </w:rPr>
        <w:br/>
        <w:t>1) к внутримолекулярным;   2) к внутриатомным;   3) к межатомным;   4) к межмолекулярным.</w:t>
      </w:r>
    </w:p>
    <w:p w:rsidR="00C773FC" w:rsidRPr="00374433" w:rsidRDefault="00C773FC" w:rsidP="00C77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433">
        <w:rPr>
          <w:rFonts w:ascii="Times New Roman" w:hAnsi="Times New Roman" w:cs="Times New Roman"/>
          <w:sz w:val="24"/>
          <w:szCs w:val="24"/>
        </w:rPr>
        <w:t>А8. В молекуле аммиака атом азота:</w:t>
      </w:r>
      <w:r w:rsidRPr="00374433">
        <w:rPr>
          <w:rFonts w:ascii="Times New Roman" w:hAnsi="Times New Roman" w:cs="Times New Roman"/>
          <w:sz w:val="24"/>
          <w:szCs w:val="24"/>
        </w:rPr>
        <w:br/>
        <w:t>1) двухвалентен;   2) трехвалентен;   3) четырёхвалентен;   4) пятивалентен.</w:t>
      </w:r>
    </w:p>
    <w:p w:rsidR="00C773FC" w:rsidRPr="00374433" w:rsidRDefault="00C773FC" w:rsidP="00C77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433">
        <w:rPr>
          <w:rFonts w:ascii="Times New Roman" w:hAnsi="Times New Roman" w:cs="Times New Roman"/>
          <w:sz w:val="24"/>
          <w:szCs w:val="24"/>
        </w:rPr>
        <w:t xml:space="preserve">А9. Определите степень окисления хлора в ионе 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ClO</w:t>
      </w:r>
      <w:r w:rsidRPr="0037443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74433">
        <w:rPr>
          <w:rFonts w:ascii="Times New Roman" w:hAnsi="Times New Roman" w:cs="Times New Roman"/>
          <w:sz w:val="24"/>
          <w:szCs w:val="24"/>
          <w:vertAlign w:val="superscript"/>
        </w:rPr>
        <w:t xml:space="preserve"> ¯</w:t>
      </w:r>
      <w:r w:rsidRPr="00374433">
        <w:rPr>
          <w:rFonts w:ascii="Times New Roman" w:hAnsi="Times New Roman" w:cs="Times New Roman"/>
          <w:sz w:val="24"/>
          <w:szCs w:val="24"/>
        </w:rPr>
        <w:t>:</w:t>
      </w:r>
      <w:r w:rsidRPr="00374433">
        <w:rPr>
          <w:rFonts w:ascii="Times New Roman" w:hAnsi="Times New Roman" w:cs="Times New Roman"/>
          <w:sz w:val="24"/>
          <w:szCs w:val="24"/>
        </w:rPr>
        <w:br/>
        <w:t>1) +7;   2) +6;    3) +5;    4) +4.</w:t>
      </w:r>
    </w:p>
    <w:p w:rsidR="00C773FC" w:rsidRPr="00374433" w:rsidRDefault="00C773FC" w:rsidP="00C77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433">
        <w:rPr>
          <w:rFonts w:ascii="Times New Roman" w:hAnsi="Times New Roman" w:cs="Times New Roman"/>
          <w:sz w:val="24"/>
          <w:szCs w:val="24"/>
        </w:rPr>
        <w:t>А10. Вещество имеет низкую температуру плавления и обладает летучестью. Определите тип кристаллической решётки:</w:t>
      </w:r>
      <w:r w:rsidRPr="00374433">
        <w:rPr>
          <w:rFonts w:ascii="Times New Roman" w:hAnsi="Times New Roman" w:cs="Times New Roman"/>
          <w:sz w:val="24"/>
          <w:szCs w:val="24"/>
        </w:rPr>
        <w:br/>
        <w:t>1) металлическая;   2) атомная;   3) молекулярная;   4) ионная.</w:t>
      </w:r>
    </w:p>
    <w:p w:rsidR="00C773FC" w:rsidRPr="00374433" w:rsidRDefault="00C773FC" w:rsidP="00C77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433">
        <w:rPr>
          <w:rFonts w:ascii="Times New Roman" w:hAnsi="Times New Roman" w:cs="Times New Roman"/>
          <w:sz w:val="24"/>
          <w:szCs w:val="24"/>
        </w:rPr>
        <w:t>А11. Про электроны, которые находятся между узлами кристаллической решётки, говорят, что:</w:t>
      </w:r>
      <w:r w:rsidRPr="00374433">
        <w:rPr>
          <w:rFonts w:ascii="Times New Roman" w:hAnsi="Times New Roman" w:cs="Times New Roman"/>
          <w:sz w:val="24"/>
          <w:szCs w:val="24"/>
        </w:rPr>
        <w:br/>
        <w:t>1) они перемещаются свободно внутри кристаллической решётки;   2) фиксировано и неподвижно закреплены между ионами;   3) попарно закреплены между ионами и атомами;   4) перемещаются от иона к иону.</w:t>
      </w:r>
    </w:p>
    <w:p w:rsidR="00C773FC" w:rsidRPr="00374433" w:rsidRDefault="00C773FC" w:rsidP="00C77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433">
        <w:rPr>
          <w:rFonts w:ascii="Times New Roman" w:hAnsi="Times New Roman" w:cs="Times New Roman"/>
          <w:sz w:val="24"/>
          <w:szCs w:val="24"/>
        </w:rPr>
        <w:t>А12. Все вещества группы являются кислотами:</w:t>
      </w:r>
      <w:r w:rsidRPr="00374433">
        <w:rPr>
          <w:rFonts w:ascii="Times New Roman" w:hAnsi="Times New Roman" w:cs="Times New Roman"/>
          <w:sz w:val="24"/>
          <w:szCs w:val="24"/>
        </w:rPr>
        <w:br/>
        <w:t>1)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37443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Pr="00374433">
        <w:rPr>
          <w:rFonts w:ascii="Times New Roman" w:hAnsi="Times New Roman" w:cs="Times New Roman"/>
          <w:sz w:val="24"/>
          <w:szCs w:val="24"/>
        </w:rPr>
        <w:t xml:space="preserve">, 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744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7443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74433">
        <w:rPr>
          <w:rFonts w:ascii="Times New Roman" w:hAnsi="Times New Roman" w:cs="Times New Roman"/>
          <w:sz w:val="24"/>
          <w:szCs w:val="24"/>
        </w:rPr>
        <w:t xml:space="preserve">, 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NaHSO</w:t>
      </w:r>
      <w:r w:rsidRPr="0037443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74433">
        <w:rPr>
          <w:rFonts w:ascii="Times New Roman" w:hAnsi="Times New Roman" w:cs="Times New Roman"/>
          <w:sz w:val="24"/>
          <w:szCs w:val="24"/>
        </w:rPr>
        <w:t xml:space="preserve">, 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374433">
        <w:rPr>
          <w:rFonts w:ascii="Times New Roman" w:hAnsi="Times New Roman" w:cs="Times New Roman"/>
          <w:sz w:val="24"/>
          <w:szCs w:val="24"/>
        </w:rPr>
        <w:t>(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374433">
        <w:rPr>
          <w:rFonts w:ascii="Times New Roman" w:hAnsi="Times New Roman" w:cs="Times New Roman"/>
          <w:sz w:val="24"/>
          <w:szCs w:val="24"/>
        </w:rPr>
        <w:t>)</w:t>
      </w:r>
      <w:r w:rsidRPr="003744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74433">
        <w:rPr>
          <w:rFonts w:ascii="Times New Roman" w:hAnsi="Times New Roman" w:cs="Times New Roman"/>
          <w:sz w:val="24"/>
          <w:szCs w:val="24"/>
        </w:rPr>
        <w:t>;  2)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374433">
        <w:rPr>
          <w:rFonts w:ascii="Times New Roman" w:hAnsi="Times New Roman" w:cs="Times New Roman"/>
          <w:sz w:val="24"/>
          <w:szCs w:val="24"/>
        </w:rPr>
        <w:t xml:space="preserve">, 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Pr="00374433">
        <w:rPr>
          <w:rFonts w:ascii="Times New Roman" w:hAnsi="Times New Roman" w:cs="Times New Roman"/>
          <w:sz w:val="24"/>
          <w:szCs w:val="24"/>
        </w:rPr>
        <w:t xml:space="preserve">, 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744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7443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74433">
        <w:rPr>
          <w:rFonts w:ascii="Times New Roman" w:hAnsi="Times New Roman" w:cs="Times New Roman"/>
          <w:sz w:val="24"/>
          <w:szCs w:val="24"/>
        </w:rPr>
        <w:t xml:space="preserve">, 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CuO</w:t>
      </w:r>
      <w:r w:rsidRPr="00374433">
        <w:rPr>
          <w:rFonts w:ascii="Times New Roman" w:hAnsi="Times New Roman" w:cs="Times New Roman"/>
          <w:sz w:val="24"/>
          <w:szCs w:val="24"/>
        </w:rPr>
        <w:t>;  3)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NaCl</w:t>
      </w:r>
      <w:r w:rsidRPr="00374433">
        <w:rPr>
          <w:rFonts w:ascii="Times New Roman" w:hAnsi="Times New Roman" w:cs="Times New Roman"/>
          <w:sz w:val="24"/>
          <w:szCs w:val="24"/>
        </w:rPr>
        <w:t xml:space="preserve">, 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7443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74433">
        <w:rPr>
          <w:rFonts w:ascii="Times New Roman" w:hAnsi="Times New Roman" w:cs="Times New Roman"/>
          <w:sz w:val="24"/>
          <w:szCs w:val="24"/>
        </w:rPr>
        <w:t xml:space="preserve">, 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744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7443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74433">
        <w:rPr>
          <w:rFonts w:ascii="Times New Roman" w:hAnsi="Times New Roman" w:cs="Times New Roman"/>
          <w:sz w:val="24"/>
          <w:szCs w:val="24"/>
        </w:rPr>
        <w:t xml:space="preserve">, 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374433">
        <w:rPr>
          <w:rFonts w:ascii="Times New Roman" w:hAnsi="Times New Roman" w:cs="Times New Roman"/>
          <w:sz w:val="24"/>
          <w:szCs w:val="24"/>
        </w:rPr>
        <w:t>(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374433">
        <w:rPr>
          <w:rFonts w:ascii="Times New Roman" w:hAnsi="Times New Roman" w:cs="Times New Roman"/>
          <w:sz w:val="24"/>
          <w:szCs w:val="24"/>
        </w:rPr>
        <w:t>)</w:t>
      </w:r>
      <w:r w:rsidRPr="003744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74433">
        <w:rPr>
          <w:rFonts w:ascii="Times New Roman" w:hAnsi="Times New Roman" w:cs="Times New Roman"/>
          <w:sz w:val="24"/>
          <w:szCs w:val="24"/>
        </w:rPr>
        <w:t>;  4)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744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CrO</w:t>
      </w:r>
      <w:r w:rsidRPr="0037443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74433">
        <w:rPr>
          <w:rFonts w:ascii="Times New Roman" w:hAnsi="Times New Roman" w:cs="Times New Roman"/>
          <w:sz w:val="24"/>
          <w:szCs w:val="24"/>
        </w:rPr>
        <w:t xml:space="preserve">, 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HF</w:t>
      </w:r>
      <w:r w:rsidRPr="00374433">
        <w:rPr>
          <w:rFonts w:ascii="Times New Roman" w:hAnsi="Times New Roman" w:cs="Times New Roman"/>
          <w:sz w:val="24"/>
          <w:szCs w:val="24"/>
        </w:rPr>
        <w:t xml:space="preserve">, 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744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74433">
        <w:rPr>
          <w:rFonts w:ascii="Times New Roman" w:hAnsi="Times New Roman" w:cs="Times New Roman"/>
          <w:sz w:val="24"/>
          <w:szCs w:val="24"/>
        </w:rPr>
        <w:t xml:space="preserve">, 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HMnO</w:t>
      </w:r>
      <w:r w:rsidRPr="0037443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74433">
        <w:rPr>
          <w:rFonts w:ascii="Times New Roman" w:hAnsi="Times New Roman" w:cs="Times New Roman"/>
          <w:sz w:val="24"/>
          <w:szCs w:val="24"/>
        </w:rPr>
        <w:t>.</w:t>
      </w:r>
    </w:p>
    <w:p w:rsidR="00C773FC" w:rsidRPr="00374433" w:rsidRDefault="00C773FC" w:rsidP="00C77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43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74433">
        <w:rPr>
          <w:rFonts w:ascii="Times New Roman" w:hAnsi="Times New Roman" w:cs="Times New Roman"/>
          <w:sz w:val="24"/>
          <w:szCs w:val="24"/>
        </w:rPr>
        <w:t xml:space="preserve">13. Гидроксидам ряда 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3744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744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74433">
        <w:rPr>
          <w:rFonts w:ascii="Times New Roman" w:hAnsi="Times New Roman" w:cs="Times New Roman"/>
          <w:sz w:val="24"/>
          <w:szCs w:val="24"/>
        </w:rPr>
        <w:t xml:space="preserve"> – 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374433">
        <w:rPr>
          <w:rFonts w:ascii="Times New Roman" w:hAnsi="Times New Roman" w:cs="Times New Roman"/>
          <w:sz w:val="24"/>
          <w:szCs w:val="24"/>
        </w:rPr>
        <w:t>(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374433">
        <w:rPr>
          <w:rFonts w:ascii="Times New Roman" w:hAnsi="Times New Roman" w:cs="Times New Roman"/>
          <w:sz w:val="24"/>
          <w:szCs w:val="24"/>
        </w:rPr>
        <w:t>)</w:t>
      </w:r>
      <w:r w:rsidRPr="003744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74433">
        <w:rPr>
          <w:rFonts w:ascii="Times New Roman" w:hAnsi="Times New Roman" w:cs="Times New Roman"/>
          <w:sz w:val="24"/>
          <w:szCs w:val="24"/>
        </w:rPr>
        <w:t xml:space="preserve"> – 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Pb</w:t>
      </w:r>
      <w:r w:rsidRPr="00374433">
        <w:rPr>
          <w:rFonts w:ascii="Times New Roman" w:hAnsi="Times New Roman" w:cs="Times New Roman"/>
          <w:sz w:val="24"/>
          <w:szCs w:val="24"/>
        </w:rPr>
        <w:t>(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374433">
        <w:rPr>
          <w:rFonts w:ascii="Times New Roman" w:hAnsi="Times New Roman" w:cs="Times New Roman"/>
          <w:sz w:val="24"/>
          <w:szCs w:val="24"/>
        </w:rPr>
        <w:t>)</w:t>
      </w:r>
      <w:r w:rsidRPr="0037443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74433">
        <w:rPr>
          <w:rFonts w:ascii="Times New Roman" w:hAnsi="Times New Roman" w:cs="Times New Roman"/>
          <w:sz w:val="24"/>
          <w:szCs w:val="24"/>
        </w:rPr>
        <w:t xml:space="preserve"> соответствуют оксиды:</w:t>
      </w:r>
      <w:r w:rsidRPr="00374433">
        <w:rPr>
          <w:rFonts w:ascii="Times New Roman" w:hAnsi="Times New Roman" w:cs="Times New Roman"/>
          <w:sz w:val="24"/>
          <w:szCs w:val="24"/>
        </w:rPr>
        <w:br/>
        <w:t xml:space="preserve">1) 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744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74433">
        <w:rPr>
          <w:rFonts w:ascii="Times New Roman" w:hAnsi="Times New Roman" w:cs="Times New Roman"/>
          <w:sz w:val="24"/>
          <w:szCs w:val="24"/>
        </w:rPr>
        <w:t xml:space="preserve"> – 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ZnO</w:t>
      </w:r>
      <w:r w:rsidRPr="00374433">
        <w:rPr>
          <w:rFonts w:ascii="Times New Roman" w:hAnsi="Times New Roman" w:cs="Times New Roman"/>
          <w:sz w:val="24"/>
          <w:szCs w:val="24"/>
        </w:rPr>
        <w:t xml:space="preserve"> – 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PbO</w:t>
      </w:r>
      <w:r w:rsidRPr="003744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74433">
        <w:rPr>
          <w:rFonts w:ascii="Times New Roman" w:hAnsi="Times New Roman" w:cs="Times New Roman"/>
          <w:sz w:val="24"/>
          <w:szCs w:val="24"/>
        </w:rPr>
        <w:t>;  2)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744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74433">
        <w:rPr>
          <w:rFonts w:ascii="Times New Roman" w:hAnsi="Times New Roman" w:cs="Times New Roman"/>
          <w:sz w:val="24"/>
          <w:szCs w:val="24"/>
        </w:rPr>
        <w:t xml:space="preserve"> – 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ZnO</w:t>
      </w:r>
      <w:r w:rsidRPr="0037443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74433">
        <w:rPr>
          <w:rFonts w:ascii="Times New Roman" w:hAnsi="Times New Roman" w:cs="Times New Roman"/>
          <w:sz w:val="24"/>
          <w:szCs w:val="24"/>
        </w:rPr>
        <w:t xml:space="preserve"> – 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PbO</w:t>
      </w:r>
      <w:r w:rsidRPr="00374433">
        <w:rPr>
          <w:rFonts w:ascii="Times New Roman" w:hAnsi="Times New Roman" w:cs="Times New Roman"/>
          <w:sz w:val="24"/>
          <w:szCs w:val="24"/>
        </w:rPr>
        <w:t xml:space="preserve">;     3) 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74433">
        <w:rPr>
          <w:rFonts w:ascii="Times New Roman" w:hAnsi="Times New Roman" w:cs="Times New Roman"/>
          <w:sz w:val="24"/>
          <w:szCs w:val="24"/>
        </w:rPr>
        <w:t xml:space="preserve"> – 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ZnO</w:t>
      </w:r>
      <w:r w:rsidRPr="00374433">
        <w:rPr>
          <w:rFonts w:ascii="Times New Roman" w:hAnsi="Times New Roman" w:cs="Times New Roman"/>
          <w:sz w:val="24"/>
          <w:szCs w:val="24"/>
        </w:rPr>
        <w:t xml:space="preserve"> – 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PbO</w:t>
      </w:r>
      <w:r w:rsidRPr="00374433">
        <w:rPr>
          <w:rFonts w:ascii="Times New Roman" w:hAnsi="Times New Roman" w:cs="Times New Roman"/>
          <w:sz w:val="24"/>
          <w:szCs w:val="24"/>
        </w:rPr>
        <w:t xml:space="preserve">;  4) 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7443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74433">
        <w:rPr>
          <w:rFonts w:ascii="Times New Roman" w:hAnsi="Times New Roman" w:cs="Times New Roman"/>
          <w:sz w:val="24"/>
          <w:szCs w:val="24"/>
        </w:rPr>
        <w:t xml:space="preserve"> – 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ZnO</w:t>
      </w:r>
      <w:r w:rsidRPr="00374433">
        <w:rPr>
          <w:rFonts w:ascii="Times New Roman" w:hAnsi="Times New Roman" w:cs="Times New Roman"/>
          <w:sz w:val="24"/>
          <w:szCs w:val="24"/>
        </w:rPr>
        <w:t xml:space="preserve"> – 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PbO</w:t>
      </w:r>
      <w:r w:rsidRPr="00374433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C773FC" w:rsidRPr="00374433" w:rsidRDefault="00C773FC" w:rsidP="00C77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433">
        <w:rPr>
          <w:rFonts w:ascii="Times New Roman" w:hAnsi="Times New Roman" w:cs="Times New Roman"/>
          <w:sz w:val="24"/>
          <w:szCs w:val="24"/>
        </w:rPr>
        <w:t>А14. Высший оксид хрома:</w:t>
      </w:r>
      <w:r w:rsidRPr="00374433">
        <w:rPr>
          <w:rFonts w:ascii="Times New Roman" w:hAnsi="Times New Roman" w:cs="Times New Roman"/>
          <w:sz w:val="24"/>
          <w:szCs w:val="24"/>
        </w:rPr>
        <w:br/>
        <w:t>1) проявляет основные свойства;  2) проявляет кислотные свойства;  3) проявляет амфотерные свойства;  4) не проявляет кислотно-основных свойств.</w:t>
      </w:r>
    </w:p>
    <w:p w:rsidR="00C773FC" w:rsidRPr="00374433" w:rsidRDefault="00C773FC" w:rsidP="00C77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433">
        <w:rPr>
          <w:rFonts w:ascii="Times New Roman" w:hAnsi="Times New Roman" w:cs="Times New Roman"/>
          <w:sz w:val="24"/>
          <w:szCs w:val="24"/>
        </w:rPr>
        <w:t>А15. К несолеобразующим оксидам относится:</w:t>
      </w:r>
      <w:r w:rsidRPr="00374433">
        <w:rPr>
          <w:rFonts w:ascii="Times New Roman" w:hAnsi="Times New Roman" w:cs="Times New Roman"/>
          <w:sz w:val="24"/>
          <w:szCs w:val="24"/>
        </w:rPr>
        <w:br/>
        <w:t>1) оксид углерода(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74433">
        <w:rPr>
          <w:rFonts w:ascii="Times New Roman" w:hAnsi="Times New Roman" w:cs="Times New Roman"/>
          <w:sz w:val="24"/>
          <w:szCs w:val="24"/>
        </w:rPr>
        <w:t>);  2) оксид серы (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74433">
        <w:rPr>
          <w:rFonts w:ascii="Times New Roman" w:hAnsi="Times New Roman" w:cs="Times New Roman"/>
          <w:sz w:val="24"/>
          <w:szCs w:val="24"/>
        </w:rPr>
        <w:t>);  3) оксид серы(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374433">
        <w:rPr>
          <w:rFonts w:ascii="Times New Roman" w:hAnsi="Times New Roman" w:cs="Times New Roman"/>
          <w:sz w:val="24"/>
          <w:szCs w:val="24"/>
        </w:rPr>
        <w:t>);   4) оксид углерода(</w:t>
      </w:r>
      <w:r w:rsidRPr="003744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74433">
        <w:rPr>
          <w:rFonts w:ascii="Times New Roman" w:hAnsi="Times New Roman" w:cs="Times New Roman"/>
          <w:sz w:val="24"/>
          <w:szCs w:val="24"/>
        </w:rPr>
        <w:t>).</w:t>
      </w:r>
    </w:p>
    <w:p w:rsidR="00C773FC" w:rsidRPr="00374433" w:rsidRDefault="00C773FC" w:rsidP="00C77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433">
        <w:rPr>
          <w:rFonts w:ascii="Times New Roman" w:hAnsi="Times New Roman" w:cs="Times New Roman"/>
          <w:sz w:val="24"/>
          <w:szCs w:val="24"/>
        </w:rPr>
        <w:t>А16.</w:t>
      </w:r>
      <w:r w:rsidRPr="00374433">
        <w:rPr>
          <w:rFonts w:ascii="Times New Roman" w:hAnsi="Times New Roman" w:cs="Times New Roman"/>
          <w:color w:val="000000"/>
          <w:sz w:val="24"/>
          <w:szCs w:val="24"/>
        </w:rPr>
        <w:t xml:space="preserve"> Генетическому ряду натрия соответствуют превращения: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35"/>
        </w:tabs>
        <w:spacing w:line="240" w:lineRule="auto"/>
        <w:jc w:val="both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 xml:space="preserve">1) </w:t>
      </w:r>
      <w:r w:rsidRPr="00374433">
        <w:rPr>
          <w:color w:val="000000"/>
          <w:sz w:val="24"/>
          <w:szCs w:val="24"/>
          <w:lang w:val="en-US"/>
        </w:rPr>
        <w:t>Na</w:t>
      </w:r>
      <w:r w:rsidRPr="00374433">
        <w:rPr>
          <w:color w:val="000000"/>
          <w:sz w:val="24"/>
          <w:szCs w:val="24"/>
        </w:rPr>
        <w:t xml:space="preserve"> → </w:t>
      </w:r>
      <w:r w:rsidRPr="00374433">
        <w:rPr>
          <w:color w:val="000000"/>
          <w:sz w:val="24"/>
          <w:szCs w:val="24"/>
          <w:lang w:val="en-US"/>
        </w:rPr>
        <w:t>Na</w:t>
      </w:r>
      <w:r w:rsidRPr="00374433">
        <w:rPr>
          <w:rStyle w:val="Bodytext95pt"/>
          <w:sz w:val="24"/>
          <w:szCs w:val="24"/>
          <w:vertAlign w:val="subscript"/>
          <w:lang w:val="ru-RU"/>
        </w:rPr>
        <w:t>2</w:t>
      </w:r>
      <w:r w:rsidRPr="00374433">
        <w:rPr>
          <w:color w:val="000000"/>
          <w:sz w:val="24"/>
          <w:szCs w:val="24"/>
        </w:rPr>
        <w:t>О</w:t>
      </w:r>
      <w:r w:rsidRPr="00374433">
        <w:rPr>
          <w:rStyle w:val="Bodytext95pt"/>
          <w:sz w:val="24"/>
          <w:szCs w:val="24"/>
          <w:vertAlign w:val="subscript"/>
          <w:lang w:val="ru-RU"/>
        </w:rPr>
        <w:t>2</w:t>
      </w:r>
      <w:r w:rsidRPr="00374433">
        <w:rPr>
          <w:color w:val="000000"/>
          <w:sz w:val="24"/>
          <w:szCs w:val="24"/>
        </w:rPr>
        <w:t xml:space="preserve"> → </w:t>
      </w:r>
      <w:r w:rsidRPr="00374433">
        <w:rPr>
          <w:color w:val="000000"/>
          <w:sz w:val="24"/>
          <w:szCs w:val="24"/>
          <w:lang w:val="en-US"/>
        </w:rPr>
        <w:t>Na</w:t>
      </w:r>
      <w:r w:rsidRPr="00374433">
        <w:rPr>
          <w:color w:val="000000"/>
          <w:sz w:val="24"/>
          <w:szCs w:val="24"/>
          <w:vertAlign w:val="subscript"/>
        </w:rPr>
        <w:t>2</w:t>
      </w:r>
      <w:r w:rsidRPr="00374433">
        <w:rPr>
          <w:color w:val="000000"/>
          <w:sz w:val="24"/>
          <w:szCs w:val="24"/>
        </w:rPr>
        <w:t xml:space="preserve">О → </w:t>
      </w:r>
      <w:r w:rsidRPr="00374433">
        <w:rPr>
          <w:color w:val="000000"/>
          <w:sz w:val="24"/>
          <w:szCs w:val="24"/>
          <w:lang w:val="en-US"/>
        </w:rPr>
        <w:t>NaCl</w:t>
      </w:r>
      <w:r w:rsidRPr="00374433">
        <w:rPr>
          <w:color w:val="000000"/>
          <w:sz w:val="24"/>
          <w:szCs w:val="24"/>
        </w:rPr>
        <w:t>;.</w:t>
      </w:r>
      <w:r w:rsidRPr="00374433">
        <w:rPr>
          <w:sz w:val="24"/>
          <w:szCs w:val="24"/>
        </w:rPr>
        <w:t xml:space="preserve">           </w:t>
      </w:r>
      <w:r w:rsidRPr="00374433">
        <w:rPr>
          <w:color w:val="000000"/>
          <w:sz w:val="24"/>
          <w:szCs w:val="24"/>
        </w:rPr>
        <w:t xml:space="preserve">2) </w:t>
      </w:r>
      <w:r w:rsidRPr="00374433">
        <w:rPr>
          <w:color w:val="000000"/>
          <w:sz w:val="24"/>
          <w:szCs w:val="24"/>
          <w:lang w:val="en-US"/>
        </w:rPr>
        <w:t>Na</w:t>
      </w:r>
      <w:r w:rsidRPr="00374433">
        <w:rPr>
          <w:color w:val="000000"/>
          <w:sz w:val="24"/>
          <w:szCs w:val="24"/>
        </w:rPr>
        <w:t xml:space="preserve"> → </w:t>
      </w:r>
      <w:r w:rsidRPr="00374433">
        <w:rPr>
          <w:color w:val="000000"/>
          <w:sz w:val="24"/>
          <w:szCs w:val="24"/>
          <w:lang w:val="en-US"/>
        </w:rPr>
        <w:t>Na</w:t>
      </w:r>
      <w:r w:rsidRPr="00374433">
        <w:rPr>
          <w:color w:val="000000"/>
          <w:sz w:val="24"/>
          <w:szCs w:val="24"/>
          <w:vertAlign w:val="subscript"/>
        </w:rPr>
        <w:t>2</w:t>
      </w:r>
      <w:r w:rsidRPr="00374433">
        <w:rPr>
          <w:color w:val="000000"/>
          <w:sz w:val="24"/>
          <w:szCs w:val="24"/>
        </w:rPr>
        <w:t xml:space="preserve">О → </w:t>
      </w:r>
      <w:r w:rsidRPr="00374433">
        <w:rPr>
          <w:color w:val="000000"/>
          <w:sz w:val="24"/>
          <w:szCs w:val="24"/>
          <w:lang w:val="en-US"/>
        </w:rPr>
        <w:t>NaOH</w:t>
      </w:r>
      <w:r w:rsidRPr="00374433">
        <w:rPr>
          <w:color w:val="000000"/>
          <w:sz w:val="24"/>
          <w:szCs w:val="24"/>
        </w:rPr>
        <w:t xml:space="preserve"> → </w:t>
      </w:r>
      <w:r w:rsidRPr="00374433">
        <w:rPr>
          <w:color w:val="000000"/>
          <w:sz w:val="24"/>
          <w:szCs w:val="24"/>
          <w:lang w:val="en-US"/>
        </w:rPr>
        <w:t>NaCI</w:t>
      </w:r>
      <w:r w:rsidRPr="00374433">
        <w:rPr>
          <w:color w:val="000000"/>
          <w:sz w:val="24"/>
          <w:szCs w:val="24"/>
        </w:rPr>
        <w:t>;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45"/>
        </w:tabs>
        <w:spacing w:line="240" w:lineRule="auto"/>
        <w:jc w:val="both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 xml:space="preserve">3) </w:t>
      </w:r>
      <w:r w:rsidRPr="00374433">
        <w:rPr>
          <w:color w:val="000000"/>
          <w:sz w:val="24"/>
          <w:szCs w:val="24"/>
          <w:lang w:val="en-US"/>
        </w:rPr>
        <w:t>Na</w:t>
      </w:r>
      <w:r w:rsidRPr="00374433">
        <w:rPr>
          <w:color w:val="000000"/>
          <w:sz w:val="24"/>
          <w:szCs w:val="24"/>
        </w:rPr>
        <w:t xml:space="preserve"> → </w:t>
      </w:r>
      <w:r w:rsidRPr="00374433">
        <w:rPr>
          <w:color w:val="000000"/>
          <w:sz w:val="24"/>
          <w:szCs w:val="24"/>
          <w:lang w:val="en-US"/>
        </w:rPr>
        <w:t>Na</w:t>
      </w:r>
      <w:r w:rsidRPr="00374433">
        <w:rPr>
          <w:rStyle w:val="Bodytext95pt"/>
          <w:sz w:val="24"/>
          <w:szCs w:val="24"/>
          <w:vertAlign w:val="subscript"/>
          <w:lang w:val="ru-RU"/>
        </w:rPr>
        <w:t>2</w:t>
      </w:r>
      <w:r w:rsidRPr="00374433">
        <w:rPr>
          <w:rStyle w:val="Bodytext95pt"/>
          <w:sz w:val="24"/>
          <w:szCs w:val="24"/>
          <w:lang w:val="ru-RU"/>
        </w:rPr>
        <w:t>О</w:t>
      </w:r>
      <w:r w:rsidRPr="00374433">
        <w:rPr>
          <w:rStyle w:val="Bodytext95pt"/>
          <w:sz w:val="24"/>
          <w:szCs w:val="24"/>
          <w:vertAlign w:val="subscript"/>
          <w:lang w:val="ru-RU"/>
        </w:rPr>
        <w:t>2</w:t>
      </w:r>
      <w:r w:rsidRPr="00374433">
        <w:rPr>
          <w:color w:val="000000"/>
          <w:sz w:val="24"/>
          <w:szCs w:val="24"/>
        </w:rPr>
        <w:t xml:space="preserve"> → </w:t>
      </w:r>
      <w:r w:rsidRPr="00374433">
        <w:rPr>
          <w:color w:val="000000"/>
          <w:sz w:val="24"/>
          <w:szCs w:val="24"/>
          <w:lang w:val="en-US"/>
        </w:rPr>
        <w:t>NaOH</w:t>
      </w:r>
      <w:r w:rsidRPr="00374433">
        <w:rPr>
          <w:color w:val="000000"/>
          <w:sz w:val="24"/>
          <w:szCs w:val="24"/>
        </w:rPr>
        <w:t xml:space="preserve"> → </w:t>
      </w:r>
      <w:r w:rsidRPr="00374433">
        <w:rPr>
          <w:color w:val="000000"/>
          <w:sz w:val="24"/>
          <w:szCs w:val="24"/>
          <w:lang w:val="en-US"/>
        </w:rPr>
        <w:t>NaCl</w:t>
      </w:r>
      <w:r w:rsidRPr="00374433">
        <w:rPr>
          <w:color w:val="000000"/>
          <w:sz w:val="24"/>
          <w:szCs w:val="24"/>
        </w:rPr>
        <w:t>;</w:t>
      </w:r>
      <w:r w:rsidRPr="00374433">
        <w:rPr>
          <w:sz w:val="24"/>
          <w:szCs w:val="24"/>
        </w:rPr>
        <w:t xml:space="preserve">          </w:t>
      </w:r>
      <w:r w:rsidRPr="00374433">
        <w:rPr>
          <w:color w:val="000000"/>
          <w:sz w:val="24"/>
          <w:szCs w:val="24"/>
        </w:rPr>
        <w:t xml:space="preserve">4) </w:t>
      </w:r>
      <w:r w:rsidRPr="00374433">
        <w:rPr>
          <w:color w:val="000000"/>
          <w:sz w:val="24"/>
          <w:szCs w:val="24"/>
          <w:lang w:val="en-US"/>
        </w:rPr>
        <w:t>Na</w:t>
      </w:r>
      <w:r w:rsidRPr="00374433">
        <w:rPr>
          <w:color w:val="000000"/>
          <w:sz w:val="24"/>
          <w:szCs w:val="24"/>
        </w:rPr>
        <w:t xml:space="preserve"> → </w:t>
      </w:r>
      <w:r w:rsidRPr="00374433">
        <w:rPr>
          <w:color w:val="000000"/>
          <w:sz w:val="24"/>
          <w:szCs w:val="24"/>
          <w:lang w:val="en-US"/>
        </w:rPr>
        <w:t>Na</w:t>
      </w:r>
      <w:r w:rsidRPr="00374433">
        <w:rPr>
          <w:rStyle w:val="Bodytext95pt"/>
          <w:sz w:val="24"/>
          <w:szCs w:val="24"/>
          <w:vertAlign w:val="subscript"/>
          <w:lang w:val="ru-RU"/>
        </w:rPr>
        <w:t>2</w:t>
      </w:r>
      <w:r w:rsidRPr="00374433">
        <w:rPr>
          <w:color w:val="000000"/>
          <w:sz w:val="24"/>
          <w:szCs w:val="24"/>
        </w:rPr>
        <w:t>О</w:t>
      </w:r>
      <w:r w:rsidRPr="00374433">
        <w:rPr>
          <w:rStyle w:val="Bodytext95pt"/>
          <w:sz w:val="24"/>
          <w:szCs w:val="24"/>
          <w:vertAlign w:val="subscript"/>
          <w:lang w:val="ru-RU"/>
        </w:rPr>
        <w:t>2</w:t>
      </w:r>
      <w:r w:rsidRPr="00374433">
        <w:rPr>
          <w:color w:val="000000"/>
          <w:sz w:val="24"/>
          <w:szCs w:val="24"/>
        </w:rPr>
        <w:t xml:space="preserve"> → </w:t>
      </w:r>
      <w:r w:rsidRPr="00374433">
        <w:rPr>
          <w:color w:val="000000"/>
          <w:sz w:val="24"/>
          <w:szCs w:val="24"/>
          <w:lang w:val="en-US"/>
        </w:rPr>
        <w:t>NaCl</w:t>
      </w:r>
      <w:r w:rsidRPr="00374433">
        <w:rPr>
          <w:color w:val="000000"/>
          <w:sz w:val="24"/>
          <w:szCs w:val="24"/>
        </w:rPr>
        <w:t xml:space="preserve"> → </w:t>
      </w:r>
      <w:r w:rsidRPr="00374433">
        <w:rPr>
          <w:color w:val="000000"/>
          <w:sz w:val="24"/>
          <w:szCs w:val="24"/>
          <w:lang w:val="en-US"/>
        </w:rPr>
        <w:t>NaOH</w:t>
      </w:r>
      <w:r w:rsidRPr="00374433">
        <w:rPr>
          <w:color w:val="000000"/>
          <w:sz w:val="24"/>
          <w:szCs w:val="24"/>
        </w:rPr>
        <w:t>.</w:t>
      </w:r>
    </w:p>
    <w:p w:rsidR="00C773FC" w:rsidRPr="00374433" w:rsidRDefault="00C773FC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74433">
        <w:rPr>
          <w:color w:val="000000"/>
          <w:sz w:val="24"/>
          <w:szCs w:val="24"/>
          <w:lang w:val="en-US"/>
        </w:rPr>
        <w:t>A</w:t>
      </w:r>
      <w:r w:rsidRPr="00374433">
        <w:rPr>
          <w:color w:val="000000"/>
          <w:sz w:val="24"/>
          <w:szCs w:val="24"/>
        </w:rPr>
        <w:t>17. В результате взаимодействия каких пар веществ образуется не</w:t>
      </w:r>
      <w:r w:rsidRPr="00374433">
        <w:rPr>
          <w:color w:val="000000"/>
          <w:sz w:val="24"/>
          <w:szCs w:val="24"/>
        </w:rPr>
        <w:softHyphen/>
        <w:t>растворимое вещество: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21"/>
          <w:tab w:val="left" w:pos="850"/>
          <w:tab w:val="left" w:pos="5155"/>
        </w:tabs>
        <w:spacing w:line="240" w:lineRule="auto"/>
        <w:jc w:val="both"/>
        <w:rPr>
          <w:color w:val="000000"/>
          <w:sz w:val="24"/>
          <w:szCs w:val="24"/>
        </w:rPr>
      </w:pPr>
      <w:r w:rsidRPr="00374433">
        <w:rPr>
          <w:color w:val="000000"/>
          <w:sz w:val="24"/>
          <w:szCs w:val="24"/>
        </w:rPr>
        <w:t>1) сульфат натрия и хлорид калия;        2) нитрат натрия и хлорид кальция;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45"/>
        </w:tabs>
        <w:spacing w:line="240" w:lineRule="auto"/>
        <w:jc w:val="both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3) сульфат натрия и хлорид бария;</w:t>
      </w:r>
      <w:r w:rsidRPr="00374433">
        <w:rPr>
          <w:sz w:val="24"/>
          <w:szCs w:val="24"/>
        </w:rPr>
        <w:t xml:space="preserve">        </w:t>
      </w:r>
      <w:r w:rsidRPr="00374433">
        <w:rPr>
          <w:color w:val="000000"/>
          <w:sz w:val="24"/>
          <w:szCs w:val="24"/>
        </w:rPr>
        <w:t>4) сульфат натрия и хлорид магния.</w:t>
      </w:r>
    </w:p>
    <w:p w:rsidR="00C773FC" w:rsidRPr="00374433" w:rsidRDefault="00C773FC" w:rsidP="004D4890">
      <w:pPr>
        <w:pStyle w:val="1"/>
        <w:shd w:val="clear" w:color="auto" w:fill="auto"/>
        <w:tabs>
          <w:tab w:val="left" w:pos="5782"/>
        </w:tabs>
        <w:spacing w:line="240" w:lineRule="auto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А18. В схеме превращений</w:t>
      </w:r>
      <w:r w:rsidRPr="004D4890">
        <w:rPr>
          <w:color w:val="000000"/>
          <w:sz w:val="22"/>
          <w:szCs w:val="22"/>
        </w:rPr>
        <w:t xml:space="preserve">:      </w:t>
      </w:r>
      <w:r w:rsidR="004D4890" w:rsidRPr="004D4890">
        <w:rPr>
          <w:color w:val="000000"/>
          <w:sz w:val="22"/>
          <w:szCs w:val="22"/>
        </w:rPr>
        <w:t xml:space="preserve">      </w:t>
      </w:r>
      <w:r w:rsidRPr="004D4890">
        <w:rPr>
          <w:color w:val="000000"/>
          <w:sz w:val="22"/>
          <w:szCs w:val="22"/>
        </w:rPr>
        <w:t xml:space="preserve"> +</w:t>
      </w:r>
      <w:r w:rsidRPr="004D4890">
        <w:rPr>
          <w:color w:val="000000"/>
          <w:sz w:val="22"/>
          <w:szCs w:val="22"/>
          <w:lang w:val="en-US"/>
        </w:rPr>
        <w:t>H</w:t>
      </w:r>
      <w:r w:rsidRPr="004D4890">
        <w:rPr>
          <w:color w:val="000000"/>
          <w:sz w:val="22"/>
          <w:szCs w:val="22"/>
          <w:vertAlign w:val="subscript"/>
        </w:rPr>
        <w:t>2</w:t>
      </w:r>
      <w:r w:rsidRPr="004D4890">
        <w:rPr>
          <w:color w:val="000000"/>
          <w:sz w:val="22"/>
          <w:szCs w:val="22"/>
          <w:lang w:val="en-US"/>
        </w:rPr>
        <w:t>O</w:t>
      </w:r>
      <w:r w:rsidRPr="004D4890">
        <w:rPr>
          <w:color w:val="000000"/>
          <w:sz w:val="22"/>
          <w:szCs w:val="22"/>
        </w:rPr>
        <w:t xml:space="preserve">         +</w:t>
      </w:r>
      <w:r w:rsidRPr="004D4890">
        <w:rPr>
          <w:color w:val="000000"/>
          <w:sz w:val="22"/>
          <w:szCs w:val="22"/>
          <w:lang w:val="en-US"/>
        </w:rPr>
        <w:t>H</w:t>
      </w:r>
      <w:r w:rsidRPr="004D4890">
        <w:rPr>
          <w:color w:val="000000"/>
          <w:sz w:val="22"/>
          <w:szCs w:val="22"/>
          <w:vertAlign w:val="subscript"/>
        </w:rPr>
        <w:t>2</w:t>
      </w:r>
      <w:r w:rsidRPr="004D4890">
        <w:rPr>
          <w:color w:val="000000"/>
          <w:sz w:val="22"/>
          <w:szCs w:val="22"/>
          <w:lang w:val="en-US"/>
        </w:rPr>
        <w:t>SO</w:t>
      </w:r>
      <w:r w:rsidRPr="004D4890">
        <w:rPr>
          <w:color w:val="000000"/>
          <w:sz w:val="22"/>
          <w:szCs w:val="22"/>
          <w:vertAlign w:val="subscript"/>
        </w:rPr>
        <w:t>4</w:t>
      </w:r>
      <w:r w:rsidRPr="004D4890">
        <w:rPr>
          <w:color w:val="000000"/>
          <w:sz w:val="22"/>
          <w:szCs w:val="22"/>
        </w:rPr>
        <w:t xml:space="preserve">        +</w:t>
      </w:r>
      <w:r w:rsidRPr="004D4890">
        <w:rPr>
          <w:color w:val="000000"/>
          <w:sz w:val="22"/>
          <w:szCs w:val="22"/>
          <w:lang w:val="en-US"/>
        </w:rPr>
        <w:t>BaCl</w:t>
      </w:r>
      <w:r w:rsidRPr="004D4890">
        <w:rPr>
          <w:color w:val="000000"/>
          <w:sz w:val="22"/>
          <w:szCs w:val="22"/>
          <w:vertAlign w:val="subscript"/>
        </w:rPr>
        <w:t>2</w:t>
      </w:r>
      <w:r w:rsidRPr="00374433">
        <w:rPr>
          <w:color w:val="000000"/>
          <w:sz w:val="24"/>
          <w:szCs w:val="24"/>
        </w:rPr>
        <w:br/>
        <w:t xml:space="preserve">                                                       </w:t>
      </w:r>
      <w:r w:rsidRPr="00374433">
        <w:rPr>
          <w:color w:val="000000"/>
          <w:sz w:val="24"/>
          <w:szCs w:val="24"/>
          <w:lang w:val="en-US"/>
        </w:rPr>
        <w:t>K</w:t>
      </w:r>
      <w:r w:rsidRPr="00374433">
        <w:rPr>
          <w:color w:val="000000"/>
          <w:sz w:val="24"/>
          <w:szCs w:val="24"/>
        </w:rPr>
        <w:t xml:space="preserve"> -----→ </w:t>
      </w:r>
      <w:r w:rsidRPr="00374433">
        <w:rPr>
          <w:color w:val="000000"/>
          <w:sz w:val="24"/>
          <w:szCs w:val="24"/>
          <w:lang w:val="en-US"/>
        </w:rPr>
        <w:t>X</w:t>
      </w:r>
      <w:r w:rsidRPr="00374433">
        <w:rPr>
          <w:color w:val="000000"/>
          <w:sz w:val="24"/>
          <w:szCs w:val="24"/>
          <w:vertAlign w:val="subscript"/>
        </w:rPr>
        <w:t>1</w:t>
      </w:r>
      <w:r w:rsidRPr="00374433">
        <w:rPr>
          <w:color w:val="000000"/>
          <w:sz w:val="24"/>
          <w:szCs w:val="24"/>
        </w:rPr>
        <w:t xml:space="preserve"> --------→ </w:t>
      </w:r>
      <w:r w:rsidRPr="00374433">
        <w:rPr>
          <w:color w:val="000000"/>
          <w:sz w:val="24"/>
          <w:szCs w:val="24"/>
          <w:lang w:val="en-US"/>
        </w:rPr>
        <w:t>X</w:t>
      </w:r>
      <w:r w:rsidRPr="00374433">
        <w:rPr>
          <w:color w:val="000000"/>
          <w:sz w:val="24"/>
          <w:szCs w:val="24"/>
          <w:vertAlign w:val="subscript"/>
        </w:rPr>
        <w:t>2</w:t>
      </w:r>
      <w:r w:rsidRPr="00374433">
        <w:rPr>
          <w:color w:val="000000"/>
          <w:sz w:val="24"/>
          <w:szCs w:val="24"/>
        </w:rPr>
        <w:t xml:space="preserve"> --------→ </w:t>
      </w:r>
      <w:r w:rsidRPr="00374433">
        <w:rPr>
          <w:color w:val="000000"/>
          <w:sz w:val="24"/>
          <w:szCs w:val="24"/>
          <w:lang w:val="en-US"/>
        </w:rPr>
        <w:t>X</w:t>
      </w:r>
      <w:r w:rsidRPr="00374433">
        <w:rPr>
          <w:color w:val="000000"/>
          <w:sz w:val="24"/>
          <w:szCs w:val="24"/>
          <w:vertAlign w:val="subscript"/>
        </w:rPr>
        <w:t>3</w:t>
      </w:r>
      <w:r w:rsidRPr="00374433">
        <w:rPr>
          <w:color w:val="000000"/>
          <w:sz w:val="24"/>
          <w:szCs w:val="24"/>
        </w:rPr>
        <w:tab/>
      </w:r>
      <w:r w:rsidRPr="00374433">
        <w:rPr>
          <w:color w:val="000000"/>
          <w:sz w:val="24"/>
          <w:szCs w:val="24"/>
        </w:rPr>
        <w:br/>
        <w:t>веществами Х</w:t>
      </w:r>
      <w:r w:rsidRPr="00374433">
        <w:rPr>
          <w:color w:val="000000"/>
          <w:sz w:val="24"/>
          <w:szCs w:val="24"/>
          <w:vertAlign w:val="subscript"/>
        </w:rPr>
        <w:t>1</w:t>
      </w:r>
      <w:r w:rsidRPr="00374433">
        <w:rPr>
          <w:color w:val="000000"/>
          <w:sz w:val="24"/>
          <w:szCs w:val="24"/>
        </w:rPr>
        <w:t>, Х</w:t>
      </w:r>
      <w:r w:rsidRPr="00374433">
        <w:rPr>
          <w:rStyle w:val="Bodytext95pt"/>
          <w:sz w:val="24"/>
          <w:szCs w:val="24"/>
          <w:vertAlign w:val="subscript"/>
          <w:lang w:val="ru-RU"/>
        </w:rPr>
        <w:t>2</w:t>
      </w:r>
      <w:r w:rsidRPr="00374433">
        <w:rPr>
          <w:color w:val="000000"/>
          <w:sz w:val="24"/>
          <w:szCs w:val="24"/>
        </w:rPr>
        <w:t xml:space="preserve"> и Х</w:t>
      </w:r>
      <w:r w:rsidRPr="00374433">
        <w:rPr>
          <w:rStyle w:val="Bodytext95pt"/>
          <w:sz w:val="24"/>
          <w:szCs w:val="24"/>
          <w:vertAlign w:val="subscript"/>
          <w:lang w:val="ru-RU"/>
        </w:rPr>
        <w:t>3</w:t>
      </w:r>
      <w:r w:rsidRPr="00374433">
        <w:rPr>
          <w:color w:val="000000"/>
          <w:sz w:val="24"/>
          <w:szCs w:val="24"/>
        </w:rPr>
        <w:t xml:space="preserve"> являются соответственно: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64"/>
          <w:tab w:val="left" w:pos="3370"/>
        </w:tabs>
        <w:spacing w:line="240" w:lineRule="auto"/>
        <w:jc w:val="both"/>
        <w:rPr>
          <w:sz w:val="24"/>
          <w:szCs w:val="24"/>
          <w:lang w:val="en-US"/>
        </w:rPr>
      </w:pPr>
      <w:r w:rsidRPr="00374433">
        <w:rPr>
          <w:color w:val="000000"/>
          <w:sz w:val="24"/>
          <w:szCs w:val="24"/>
          <w:lang w:val="en-US"/>
        </w:rPr>
        <w:t xml:space="preserve">1) </w:t>
      </w:r>
      <w:r w:rsidRPr="00374433">
        <w:rPr>
          <w:color w:val="000000"/>
          <w:sz w:val="24"/>
          <w:szCs w:val="24"/>
        </w:rPr>
        <w:t>К</w:t>
      </w:r>
      <w:r w:rsidRPr="00374433">
        <w:rPr>
          <w:rStyle w:val="Bodytext95pt"/>
          <w:sz w:val="24"/>
          <w:szCs w:val="24"/>
          <w:vertAlign w:val="subscript"/>
        </w:rPr>
        <w:t>2</w:t>
      </w:r>
      <w:r w:rsidRPr="00374433">
        <w:rPr>
          <w:color w:val="000000"/>
          <w:sz w:val="24"/>
          <w:szCs w:val="24"/>
          <w:lang w:val="en-US"/>
        </w:rPr>
        <w:t>O, K</w:t>
      </w:r>
      <w:r w:rsidRPr="00374433">
        <w:rPr>
          <w:rStyle w:val="Bodytext95pt"/>
          <w:sz w:val="24"/>
          <w:szCs w:val="24"/>
          <w:vertAlign w:val="subscript"/>
        </w:rPr>
        <w:t>2</w:t>
      </w:r>
      <w:r w:rsidRPr="00374433">
        <w:rPr>
          <w:color w:val="000000"/>
          <w:sz w:val="24"/>
          <w:szCs w:val="24"/>
          <w:lang w:val="en-US"/>
        </w:rPr>
        <w:t>SO</w:t>
      </w:r>
      <w:r w:rsidRPr="00374433">
        <w:rPr>
          <w:color w:val="000000"/>
          <w:sz w:val="24"/>
          <w:szCs w:val="24"/>
          <w:vertAlign w:val="subscript"/>
          <w:lang w:val="en-US"/>
        </w:rPr>
        <w:t>4</w:t>
      </w:r>
      <w:r w:rsidRPr="00374433">
        <w:rPr>
          <w:color w:val="000000"/>
          <w:sz w:val="24"/>
          <w:szCs w:val="24"/>
          <w:lang w:val="en-US"/>
        </w:rPr>
        <w:t xml:space="preserve">, </w:t>
      </w:r>
      <w:r w:rsidRPr="00374433">
        <w:rPr>
          <w:color w:val="000000"/>
          <w:sz w:val="24"/>
          <w:szCs w:val="24"/>
        </w:rPr>
        <w:t>КОН</w:t>
      </w:r>
      <w:r w:rsidRPr="00374433">
        <w:rPr>
          <w:color w:val="000000"/>
          <w:sz w:val="24"/>
          <w:szCs w:val="24"/>
          <w:lang w:val="en-US"/>
        </w:rPr>
        <w:t xml:space="preserve">;                3) </w:t>
      </w:r>
      <w:r w:rsidRPr="00374433">
        <w:rPr>
          <w:color w:val="000000"/>
          <w:sz w:val="24"/>
          <w:szCs w:val="24"/>
        </w:rPr>
        <w:t>К</w:t>
      </w:r>
      <w:r w:rsidRPr="00374433">
        <w:rPr>
          <w:rStyle w:val="Bodytext95pt"/>
          <w:sz w:val="24"/>
          <w:szCs w:val="24"/>
          <w:vertAlign w:val="subscript"/>
        </w:rPr>
        <w:t>2</w:t>
      </w:r>
      <w:r w:rsidRPr="00374433">
        <w:rPr>
          <w:color w:val="000000"/>
          <w:sz w:val="24"/>
          <w:szCs w:val="24"/>
          <w:lang w:val="en-US"/>
        </w:rPr>
        <w:t>O, K</w:t>
      </w:r>
      <w:r w:rsidRPr="00374433">
        <w:rPr>
          <w:rStyle w:val="Bodytext95pt"/>
          <w:sz w:val="24"/>
          <w:szCs w:val="24"/>
          <w:vertAlign w:val="subscript"/>
        </w:rPr>
        <w:t>2</w:t>
      </w:r>
      <w:r w:rsidRPr="00374433">
        <w:rPr>
          <w:color w:val="000000"/>
          <w:sz w:val="24"/>
          <w:szCs w:val="24"/>
          <w:lang w:val="en-US"/>
        </w:rPr>
        <w:t>SO</w:t>
      </w:r>
      <w:r w:rsidRPr="00374433">
        <w:rPr>
          <w:color w:val="000000"/>
          <w:sz w:val="24"/>
          <w:szCs w:val="24"/>
          <w:vertAlign w:val="subscript"/>
          <w:lang w:val="en-US"/>
        </w:rPr>
        <w:t>4</w:t>
      </w:r>
      <w:r w:rsidRPr="00374433">
        <w:rPr>
          <w:color w:val="000000"/>
          <w:sz w:val="24"/>
          <w:szCs w:val="24"/>
          <w:lang w:val="en-US"/>
        </w:rPr>
        <w:t>, BaSO</w:t>
      </w:r>
      <w:r w:rsidRPr="00374433">
        <w:rPr>
          <w:color w:val="000000"/>
          <w:sz w:val="24"/>
          <w:szCs w:val="24"/>
          <w:vertAlign w:val="subscript"/>
          <w:lang w:val="en-US"/>
        </w:rPr>
        <w:t>4</w:t>
      </w:r>
      <w:r w:rsidRPr="00374433">
        <w:rPr>
          <w:color w:val="000000"/>
          <w:sz w:val="24"/>
          <w:szCs w:val="24"/>
          <w:lang w:val="en-US"/>
        </w:rPr>
        <w:t>;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78"/>
        </w:tabs>
        <w:spacing w:line="240" w:lineRule="auto"/>
        <w:jc w:val="both"/>
        <w:rPr>
          <w:sz w:val="24"/>
          <w:szCs w:val="24"/>
          <w:lang w:val="en-US"/>
        </w:rPr>
      </w:pPr>
      <w:r w:rsidRPr="00374433">
        <w:rPr>
          <w:color w:val="000000"/>
          <w:sz w:val="24"/>
          <w:szCs w:val="24"/>
          <w:lang w:val="en-US"/>
        </w:rPr>
        <w:t xml:space="preserve">2) </w:t>
      </w:r>
      <w:r w:rsidRPr="00374433">
        <w:rPr>
          <w:color w:val="000000"/>
          <w:sz w:val="24"/>
          <w:szCs w:val="24"/>
        </w:rPr>
        <w:t>К</w:t>
      </w:r>
      <w:r w:rsidRPr="00374433">
        <w:rPr>
          <w:color w:val="000000"/>
          <w:sz w:val="24"/>
          <w:szCs w:val="24"/>
          <w:vertAlign w:val="subscript"/>
          <w:lang w:val="en-US"/>
        </w:rPr>
        <w:t>2</w:t>
      </w:r>
      <w:r w:rsidRPr="00374433">
        <w:rPr>
          <w:color w:val="000000"/>
          <w:sz w:val="24"/>
          <w:szCs w:val="24"/>
          <w:lang w:val="en-US"/>
        </w:rPr>
        <w:t>O</w:t>
      </w:r>
      <w:r w:rsidRPr="00374433">
        <w:rPr>
          <w:color w:val="000000"/>
          <w:sz w:val="24"/>
          <w:szCs w:val="24"/>
          <w:vertAlign w:val="subscript"/>
          <w:lang w:val="en-US"/>
        </w:rPr>
        <w:t>2</w:t>
      </w:r>
      <w:r w:rsidRPr="00374433">
        <w:rPr>
          <w:color w:val="000000"/>
          <w:sz w:val="24"/>
          <w:szCs w:val="24"/>
          <w:lang w:val="en-US"/>
        </w:rPr>
        <w:t xml:space="preserve">, </w:t>
      </w:r>
      <w:r w:rsidRPr="00374433">
        <w:rPr>
          <w:color w:val="000000"/>
          <w:sz w:val="24"/>
          <w:szCs w:val="24"/>
        </w:rPr>
        <w:t>КОН</w:t>
      </w:r>
      <w:r w:rsidRPr="00374433">
        <w:rPr>
          <w:color w:val="000000"/>
          <w:sz w:val="24"/>
          <w:szCs w:val="24"/>
          <w:lang w:val="en-US"/>
        </w:rPr>
        <w:t>, BaSO</w:t>
      </w:r>
      <w:r w:rsidRPr="00374433">
        <w:rPr>
          <w:color w:val="000000"/>
          <w:sz w:val="24"/>
          <w:szCs w:val="24"/>
          <w:vertAlign w:val="subscript"/>
          <w:lang w:val="en-US"/>
        </w:rPr>
        <w:t>4</w:t>
      </w:r>
      <w:r w:rsidRPr="00374433">
        <w:rPr>
          <w:color w:val="000000"/>
          <w:sz w:val="24"/>
          <w:szCs w:val="24"/>
          <w:lang w:val="en-US"/>
        </w:rPr>
        <w:t xml:space="preserve">;              4) </w:t>
      </w:r>
      <w:r w:rsidRPr="00374433">
        <w:rPr>
          <w:color w:val="000000"/>
          <w:sz w:val="24"/>
          <w:szCs w:val="24"/>
        </w:rPr>
        <w:t>КОН</w:t>
      </w:r>
      <w:r w:rsidRPr="00374433">
        <w:rPr>
          <w:color w:val="000000"/>
          <w:sz w:val="24"/>
          <w:szCs w:val="24"/>
          <w:lang w:val="en-US"/>
        </w:rPr>
        <w:t>, K</w:t>
      </w:r>
      <w:r w:rsidRPr="00374433">
        <w:rPr>
          <w:color w:val="000000"/>
          <w:sz w:val="24"/>
          <w:szCs w:val="24"/>
          <w:vertAlign w:val="subscript"/>
          <w:lang w:val="en-US"/>
        </w:rPr>
        <w:t>2</w:t>
      </w:r>
      <w:r w:rsidRPr="00374433">
        <w:rPr>
          <w:color w:val="000000"/>
          <w:sz w:val="24"/>
          <w:szCs w:val="24"/>
          <w:lang w:val="en-US"/>
        </w:rPr>
        <w:t>SO</w:t>
      </w:r>
      <w:r w:rsidRPr="00374433">
        <w:rPr>
          <w:color w:val="000000"/>
          <w:sz w:val="24"/>
          <w:szCs w:val="24"/>
          <w:vertAlign w:val="subscript"/>
          <w:lang w:val="en-US"/>
        </w:rPr>
        <w:t>4</w:t>
      </w:r>
      <w:r w:rsidRPr="00374433">
        <w:rPr>
          <w:color w:val="000000"/>
          <w:sz w:val="24"/>
          <w:szCs w:val="24"/>
          <w:lang w:val="en-US"/>
        </w:rPr>
        <w:t>, BaSO</w:t>
      </w:r>
      <w:r w:rsidRPr="00374433">
        <w:rPr>
          <w:color w:val="000000"/>
          <w:sz w:val="24"/>
          <w:szCs w:val="24"/>
          <w:vertAlign w:val="subscript"/>
          <w:lang w:val="en-US"/>
        </w:rPr>
        <w:t>4</w:t>
      </w:r>
      <w:r w:rsidRPr="00374433">
        <w:rPr>
          <w:color w:val="000000"/>
          <w:sz w:val="24"/>
          <w:szCs w:val="24"/>
          <w:lang w:val="en-US"/>
        </w:rPr>
        <w:t>.</w:t>
      </w:r>
    </w:p>
    <w:p w:rsidR="00EF5A5D" w:rsidRPr="006018DA" w:rsidRDefault="00EF5A5D" w:rsidP="004D4890">
      <w:pPr>
        <w:pStyle w:val="1"/>
        <w:shd w:val="clear" w:color="auto" w:fill="auto"/>
        <w:spacing w:line="240" w:lineRule="auto"/>
        <w:rPr>
          <w:color w:val="000000"/>
          <w:sz w:val="24"/>
          <w:szCs w:val="24"/>
          <w:lang w:val="en-US"/>
        </w:rPr>
      </w:pPr>
    </w:p>
    <w:p w:rsidR="00EF5A5D" w:rsidRPr="006018DA" w:rsidRDefault="00EF5A5D" w:rsidP="004D4890">
      <w:pPr>
        <w:pStyle w:val="1"/>
        <w:shd w:val="clear" w:color="auto" w:fill="auto"/>
        <w:spacing w:line="240" w:lineRule="auto"/>
        <w:rPr>
          <w:color w:val="000000"/>
          <w:sz w:val="24"/>
          <w:szCs w:val="24"/>
          <w:lang w:val="en-US"/>
        </w:rPr>
      </w:pPr>
    </w:p>
    <w:p w:rsidR="00C773FC" w:rsidRPr="00374433" w:rsidRDefault="00C773FC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lastRenderedPageBreak/>
        <w:t>А19. В состав органических соединений обязательно входят следую</w:t>
      </w:r>
      <w:r w:rsidRPr="00374433">
        <w:rPr>
          <w:color w:val="000000"/>
          <w:sz w:val="24"/>
          <w:szCs w:val="24"/>
        </w:rPr>
        <w:softHyphen/>
        <w:t>щие элементы: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74"/>
        </w:tabs>
        <w:spacing w:line="240" w:lineRule="auto"/>
        <w:jc w:val="both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1) кислород, водород, углерод;</w:t>
      </w:r>
      <w:r w:rsidRPr="00374433">
        <w:rPr>
          <w:sz w:val="24"/>
          <w:szCs w:val="24"/>
        </w:rPr>
        <w:t xml:space="preserve">         </w:t>
      </w:r>
      <w:r w:rsidRPr="00374433">
        <w:rPr>
          <w:color w:val="000000"/>
          <w:sz w:val="24"/>
          <w:szCs w:val="24"/>
        </w:rPr>
        <w:t>2) кислород, хлор, углерод;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74"/>
        </w:tabs>
        <w:spacing w:line="240" w:lineRule="auto"/>
        <w:jc w:val="both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3) хлор</w:t>
      </w:r>
      <w:r w:rsidRPr="00374433">
        <w:rPr>
          <w:rStyle w:val="Bodytext95pt"/>
          <w:sz w:val="24"/>
          <w:szCs w:val="24"/>
          <w:lang w:val="ru-RU"/>
        </w:rPr>
        <w:t>,</w:t>
      </w:r>
      <w:r w:rsidRPr="00374433">
        <w:rPr>
          <w:color w:val="000000"/>
          <w:sz w:val="24"/>
          <w:szCs w:val="24"/>
        </w:rPr>
        <w:t xml:space="preserve"> водород, углерод;</w:t>
      </w:r>
      <w:r w:rsidRPr="00374433">
        <w:rPr>
          <w:sz w:val="24"/>
          <w:szCs w:val="24"/>
        </w:rPr>
        <w:t xml:space="preserve">                </w:t>
      </w:r>
      <w:r w:rsidRPr="00374433">
        <w:rPr>
          <w:color w:val="000000"/>
          <w:sz w:val="24"/>
          <w:szCs w:val="24"/>
        </w:rPr>
        <w:t>4) кислород, водород, хлор.</w:t>
      </w:r>
    </w:p>
    <w:p w:rsidR="00C773FC" w:rsidRPr="00374433" w:rsidRDefault="00C773FC" w:rsidP="004D4890">
      <w:pPr>
        <w:pStyle w:val="1"/>
        <w:shd w:val="clear" w:color="auto" w:fill="auto"/>
        <w:tabs>
          <w:tab w:val="left" w:pos="3231"/>
        </w:tabs>
        <w:spacing w:line="240" w:lineRule="auto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А20. Какое из высказываний характеризует содержание теории ви</w:t>
      </w:r>
      <w:r w:rsidRPr="00374433">
        <w:rPr>
          <w:color w:val="000000"/>
          <w:sz w:val="24"/>
          <w:szCs w:val="24"/>
        </w:rPr>
        <w:softHyphen/>
        <w:t>тализма: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792"/>
        </w:tabs>
        <w:spacing w:line="240" w:lineRule="auto"/>
        <w:jc w:val="both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1) атомы, входящие в состав молекул, оказывают взаимное влия</w:t>
      </w:r>
      <w:r w:rsidRPr="00374433">
        <w:rPr>
          <w:color w:val="000000"/>
          <w:sz w:val="24"/>
          <w:szCs w:val="24"/>
        </w:rPr>
        <w:softHyphen/>
        <w:t>ние друг на друга;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26"/>
        </w:tabs>
        <w:spacing w:line="240" w:lineRule="auto"/>
        <w:jc w:val="both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2) органические вещества нельзя получить вне организма чело</w:t>
      </w:r>
      <w:r w:rsidRPr="00374433">
        <w:rPr>
          <w:color w:val="000000"/>
          <w:sz w:val="24"/>
          <w:szCs w:val="24"/>
        </w:rPr>
        <w:softHyphen/>
        <w:t>века или растения;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26"/>
          <w:tab w:val="left" w:pos="5448"/>
        </w:tabs>
        <w:spacing w:line="240" w:lineRule="auto"/>
        <w:jc w:val="both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3) во всех органических соединениях валентность углерода рав</w:t>
      </w:r>
      <w:r w:rsidRPr="00374433">
        <w:rPr>
          <w:color w:val="000000"/>
          <w:sz w:val="24"/>
          <w:szCs w:val="24"/>
        </w:rPr>
        <w:softHyphen/>
        <w:t>на четырем;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54"/>
          <w:tab w:val="left" w:pos="5242"/>
        </w:tabs>
        <w:spacing w:line="240" w:lineRule="auto"/>
        <w:jc w:val="both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4) свойства вещества зависят не только от состава, но и от их строения.</w:t>
      </w:r>
    </w:p>
    <w:p w:rsidR="00C773FC" w:rsidRPr="00374433" w:rsidRDefault="00C773FC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А21. Атом углерода в молекуле предельных углеводородов имеет: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50"/>
          <w:tab w:val="left" w:pos="3365"/>
        </w:tabs>
        <w:spacing w:line="240" w:lineRule="auto"/>
        <w:jc w:val="both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 xml:space="preserve">1) </w:t>
      </w:r>
      <w:r w:rsidRPr="00374433">
        <w:rPr>
          <w:color w:val="000000"/>
          <w:sz w:val="24"/>
          <w:szCs w:val="24"/>
          <w:lang w:val="en-US"/>
        </w:rPr>
        <w:t>sp</w:t>
      </w:r>
      <w:r w:rsidRPr="00374433">
        <w:rPr>
          <w:color w:val="000000"/>
          <w:sz w:val="24"/>
          <w:szCs w:val="24"/>
        </w:rPr>
        <w:t xml:space="preserve"> - гибридизацию;</w:t>
      </w:r>
      <w:r w:rsidRPr="00374433">
        <w:rPr>
          <w:color w:val="000000"/>
          <w:sz w:val="24"/>
          <w:szCs w:val="24"/>
        </w:rPr>
        <w:tab/>
        <w:t xml:space="preserve">3) </w:t>
      </w:r>
      <w:r w:rsidRPr="00374433">
        <w:rPr>
          <w:rStyle w:val="Bodytext95ptItalicSpacing0pt"/>
          <w:i w:val="0"/>
          <w:sz w:val="24"/>
          <w:szCs w:val="24"/>
          <w:lang w:val="en-US"/>
        </w:rPr>
        <w:t>s</w:t>
      </w:r>
      <w:r w:rsidRPr="00374433">
        <w:rPr>
          <w:rStyle w:val="Bodytext95ptItalicSpacing0pt"/>
          <w:i w:val="0"/>
          <w:sz w:val="24"/>
          <w:szCs w:val="24"/>
        </w:rPr>
        <w:t>р</w:t>
      </w:r>
      <w:r w:rsidRPr="00374433">
        <w:rPr>
          <w:rStyle w:val="Bodytext95ptItalicSpacing0pt"/>
          <w:i w:val="0"/>
          <w:sz w:val="24"/>
          <w:szCs w:val="24"/>
          <w:vertAlign w:val="superscript"/>
        </w:rPr>
        <w:t xml:space="preserve">2 </w:t>
      </w:r>
      <w:r w:rsidRPr="00374433">
        <w:rPr>
          <w:rStyle w:val="Bodytext95ptItalicSpacing0pt"/>
          <w:sz w:val="24"/>
          <w:szCs w:val="24"/>
        </w:rPr>
        <w:t xml:space="preserve">- </w:t>
      </w:r>
      <w:r w:rsidRPr="00374433">
        <w:rPr>
          <w:color w:val="000000"/>
          <w:sz w:val="24"/>
          <w:szCs w:val="24"/>
        </w:rPr>
        <w:t>гибридизацию;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69"/>
          <w:tab w:val="left" w:pos="3379"/>
        </w:tabs>
        <w:spacing w:line="240" w:lineRule="auto"/>
        <w:jc w:val="both"/>
        <w:rPr>
          <w:sz w:val="24"/>
          <w:szCs w:val="24"/>
        </w:rPr>
      </w:pPr>
      <w:r w:rsidRPr="00374433">
        <w:rPr>
          <w:rStyle w:val="Bodytext95ptItalicSpacing0pt"/>
          <w:i w:val="0"/>
          <w:sz w:val="24"/>
          <w:szCs w:val="24"/>
        </w:rPr>
        <w:t>2) sp</w:t>
      </w:r>
      <w:r w:rsidRPr="00374433">
        <w:rPr>
          <w:rStyle w:val="Bodytext95ptItalicSpacing0pt"/>
          <w:i w:val="0"/>
          <w:sz w:val="24"/>
          <w:szCs w:val="24"/>
          <w:vertAlign w:val="superscript"/>
        </w:rPr>
        <w:t>1</w:t>
      </w:r>
      <w:r w:rsidRPr="00374433">
        <w:rPr>
          <w:rStyle w:val="Bodytext95ptItalicSpacing0pt"/>
          <w:i w:val="0"/>
          <w:sz w:val="24"/>
          <w:szCs w:val="24"/>
        </w:rPr>
        <w:t xml:space="preserve"> </w:t>
      </w:r>
      <w:r w:rsidRPr="00374433">
        <w:rPr>
          <w:color w:val="000000"/>
          <w:sz w:val="24"/>
          <w:szCs w:val="24"/>
        </w:rPr>
        <w:t>- гибридизацию;</w:t>
      </w:r>
      <w:r w:rsidRPr="00374433">
        <w:rPr>
          <w:color w:val="000000"/>
          <w:sz w:val="24"/>
          <w:szCs w:val="24"/>
        </w:rPr>
        <w:tab/>
        <w:t xml:space="preserve">4) </w:t>
      </w:r>
      <w:r w:rsidRPr="00374433">
        <w:rPr>
          <w:color w:val="000000"/>
          <w:sz w:val="24"/>
          <w:szCs w:val="24"/>
          <w:lang w:val="en-US"/>
        </w:rPr>
        <w:t>sp</w:t>
      </w:r>
      <w:r w:rsidRPr="00374433">
        <w:rPr>
          <w:color w:val="000000"/>
          <w:sz w:val="24"/>
          <w:szCs w:val="24"/>
          <w:vertAlign w:val="superscript"/>
        </w:rPr>
        <w:t>3</w:t>
      </w:r>
      <w:r w:rsidRPr="00374433">
        <w:rPr>
          <w:color w:val="000000"/>
          <w:sz w:val="24"/>
          <w:szCs w:val="24"/>
        </w:rPr>
        <w:t xml:space="preserve"> - гибридизацию.</w:t>
      </w:r>
    </w:p>
    <w:p w:rsidR="00C773FC" w:rsidRPr="00374433" w:rsidRDefault="00C773FC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А22. Межклассовыми изомерами являются: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3338"/>
        </w:tabs>
        <w:spacing w:line="240" w:lineRule="auto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1) алкены и алканы;</w:t>
      </w:r>
      <w:r w:rsidRPr="00374433">
        <w:rPr>
          <w:color w:val="000000"/>
          <w:sz w:val="24"/>
          <w:szCs w:val="24"/>
        </w:rPr>
        <w:tab/>
        <w:t>3) алкены и алкины;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50"/>
        </w:tabs>
        <w:spacing w:line="240" w:lineRule="auto"/>
        <w:jc w:val="both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2) алкены и циклоалканы;           4) алкены и алк</w:t>
      </w:r>
      <w:r w:rsidRPr="00374433">
        <w:rPr>
          <w:color w:val="000000"/>
          <w:sz w:val="24"/>
          <w:szCs w:val="24"/>
          <w:lang w:val="en-US"/>
        </w:rPr>
        <w:t>a</w:t>
      </w:r>
      <w:r w:rsidRPr="00374433">
        <w:rPr>
          <w:color w:val="000000"/>
          <w:sz w:val="24"/>
          <w:szCs w:val="24"/>
        </w:rPr>
        <w:t>диены.</w:t>
      </w:r>
    </w:p>
    <w:p w:rsidR="00C773FC" w:rsidRPr="00374433" w:rsidRDefault="00C773FC" w:rsidP="004D4890">
      <w:pPr>
        <w:pStyle w:val="1"/>
        <w:shd w:val="clear" w:color="auto" w:fill="auto"/>
        <w:tabs>
          <w:tab w:val="left" w:pos="3922"/>
        </w:tabs>
        <w:spacing w:line="240" w:lineRule="auto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А23. В результате реакции присоединения хлороводорода к метилпропену образуется:</w:t>
      </w:r>
      <w:r w:rsidRPr="00374433">
        <w:rPr>
          <w:color w:val="000000"/>
          <w:sz w:val="24"/>
          <w:szCs w:val="24"/>
        </w:rPr>
        <w:tab/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50"/>
          <w:tab w:val="left" w:pos="3350"/>
        </w:tabs>
        <w:spacing w:line="240" w:lineRule="auto"/>
        <w:jc w:val="both"/>
        <w:rPr>
          <w:sz w:val="24"/>
          <w:szCs w:val="24"/>
        </w:rPr>
      </w:pPr>
      <w:r w:rsidRPr="00374433">
        <w:rPr>
          <w:rStyle w:val="Bodytext95pt"/>
          <w:sz w:val="24"/>
          <w:szCs w:val="24"/>
          <w:lang w:val="ru-RU"/>
        </w:rPr>
        <w:t>1) 2</w:t>
      </w:r>
      <w:r w:rsidRPr="00374433">
        <w:rPr>
          <w:color w:val="000000"/>
          <w:sz w:val="24"/>
          <w:szCs w:val="24"/>
        </w:rPr>
        <w:t>-хлорпропан;</w:t>
      </w:r>
      <w:r w:rsidRPr="00374433">
        <w:rPr>
          <w:color w:val="000000"/>
          <w:sz w:val="24"/>
          <w:szCs w:val="24"/>
        </w:rPr>
        <w:tab/>
        <w:t xml:space="preserve">3) </w:t>
      </w:r>
      <w:r w:rsidRPr="00374433">
        <w:rPr>
          <w:rStyle w:val="Bodytext95pt"/>
          <w:sz w:val="24"/>
          <w:szCs w:val="24"/>
          <w:lang w:val="ru-RU"/>
        </w:rPr>
        <w:t>2</w:t>
      </w:r>
      <w:r w:rsidRPr="00374433">
        <w:rPr>
          <w:color w:val="000000"/>
          <w:sz w:val="24"/>
          <w:szCs w:val="24"/>
        </w:rPr>
        <w:t>-хлорметилпропан;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74"/>
        </w:tabs>
        <w:spacing w:line="240" w:lineRule="auto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2) 2-хлорметилпропен;                 4) 1-хлорметилпропан.</w:t>
      </w:r>
    </w:p>
    <w:p w:rsidR="00C773FC" w:rsidRPr="00374433" w:rsidRDefault="00C773FC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74433">
        <w:rPr>
          <w:rStyle w:val="Bodytext105pt"/>
          <w:sz w:val="24"/>
          <w:szCs w:val="24"/>
        </w:rPr>
        <w:t>А24. В реакции горения толуола в избытке кислорода образуются: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245"/>
        </w:tabs>
        <w:spacing w:line="240" w:lineRule="auto"/>
        <w:rPr>
          <w:sz w:val="24"/>
          <w:szCs w:val="24"/>
        </w:rPr>
      </w:pPr>
      <w:r w:rsidRPr="00374433">
        <w:rPr>
          <w:rStyle w:val="Bodytext105pt"/>
          <w:sz w:val="24"/>
          <w:szCs w:val="24"/>
        </w:rPr>
        <w:t>1) вода, азот и углекислый газ;    3) вода и угарный газ;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259"/>
        </w:tabs>
        <w:spacing w:line="240" w:lineRule="auto"/>
        <w:rPr>
          <w:sz w:val="24"/>
          <w:szCs w:val="24"/>
        </w:rPr>
      </w:pPr>
      <w:r w:rsidRPr="00374433">
        <w:rPr>
          <w:rStyle w:val="Bodytext105pt"/>
          <w:sz w:val="24"/>
          <w:szCs w:val="24"/>
        </w:rPr>
        <w:t>2) водород и углерод;                   4) вода и углекислый газ.</w:t>
      </w:r>
    </w:p>
    <w:p w:rsidR="00C773FC" w:rsidRPr="00374433" w:rsidRDefault="004D4890" w:rsidP="00C773FC">
      <w:pPr>
        <w:pStyle w:val="1"/>
        <w:shd w:val="clear" w:color="auto" w:fill="auto"/>
        <w:tabs>
          <w:tab w:val="left" w:pos="4052"/>
        </w:tabs>
        <w:spacing w:line="240" w:lineRule="auto"/>
        <w:ind w:hanging="300"/>
        <w:rPr>
          <w:sz w:val="24"/>
          <w:szCs w:val="24"/>
        </w:rPr>
      </w:pPr>
      <w:r>
        <w:rPr>
          <w:rStyle w:val="Bodytext105pt"/>
          <w:sz w:val="24"/>
          <w:szCs w:val="24"/>
        </w:rPr>
        <w:t xml:space="preserve">      </w:t>
      </w:r>
      <w:r w:rsidR="00C773FC" w:rsidRPr="00374433">
        <w:rPr>
          <w:rStyle w:val="Bodytext105pt"/>
          <w:sz w:val="24"/>
          <w:szCs w:val="24"/>
        </w:rPr>
        <w:t>А25. Спиртовой раствор гидроксида калия используют в качестве:</w:t>
      </w:r>
      <w:r w:rsidR="00C773FC" w:rsidRPr="00374433">
        <w:rPr>
          <w:rStyle w:val="Bodytext105pt"/>
          <w:sz w:val="24"/>
          <w:szCs w:val="24"/>
        </w:rPr>
        <w:br/>
        <w:t>1) катализатора;</w:t>
      </w:r>
      <w:r w:rsidR="00C773FC" w:rsidRPr="00374433">
        <w:rPr>
          <w:sz w:val="24"/>
          <w:szCs w:val="24"/>
        </w:rPr>
        <w:t xml:space="preserve">  </w:t>
      </w:r>
      <w:r w:rsidR="00C773FC" w:rsidRPr="00374433">
        <w:rPr>
          <w:rStyle w:val="Bodytext105pt"/>
          <w:sz w:val="24"/>
          <w:szCs w:val="24"/>
        </w:rPr>
        <w:t>2) окислителя;</w:t>
      </w:r>
      <w:r w:rsidR="00C773FC" w:rsidRPr="00374433">
        <w:rPr>
          <w:sz w:val="24"/>
          <w:szCs w:val="24"/>
        </w:rPr>
        <w:t xml:space="preserve">  </w:t>
      </w:r>
      <w:r w:rsidR="00C773FC" w:rsidRPr="00374433">
        <w:rPr>
          <w:rStyle w:val="Bodytext105pt"/>
          <w:sz w:val="24"/>
          <w:szCs w:val="24"/>
        </w:rPr>
        <w:t>3) восстановителя;</w:t>
      </w:r>
      <w:r w:rsidR="00C773FC" w:rsidRPr="00374433">
        <w:rPr>
          <w:sz w:val="24"/>
          <w:szCs w:val="24"/>
        </w:rPr>
        <w:t xml:space="preserve">  </w:t>
      </w:r>
      <w:r w:rsidR="00C773FC" w:rsidRPr="00374433">
        <w:rPr>
          <w:rStyle w:val="Bodytext105pt"/>
          <w:sz w:val="24"/>
          <w:szCs w:val="24"/>
        </w:rPr>
        <w:t>4) растворителя.</w:t>
      </w:r>
    </w:p>
    <w:p w:rsidR="00C773FC" w:rsidRPr="00374433" w:rsidRDefault="00C773FC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74433">
        <w:rPr>
          <w:rStyle w:val="Bodytext105pt"/>
          <w:sz w:val="24"/>
          <w:szCs w:val="24"/>
        </w:rPr>
        <w:t>А26. Сколько атомов натрия вступают в реакцию с глицерином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14"/>
          <w:tab w:val="left" w:pos="2691"/>
          <w:tab w:val="left" w:pos="3910"/>
        </w:tabs>
        <w:spacing w:line="240" w:lineRule="auto"/>
        <w:rPr>
          <w:sz w:val="24"/>
          <w:szCs w:val="24"/>
        </w:rPr>
      </w:pPr>
      <w:r w:rsidRPr="00374433">
        <w:rPr>
          <w:rStyle w:val="Bodytext105pt"/>
          <w:sz w:val="24"/>
          <w:szCs w:val="24"/>
        </w:rPr>
        <w:t>1) два;     2) три;     3) четыре;</w:t>
      </w:r>
      <w:r w:rsidRPr="00374433">
        <w:rPr>
          <w:sz w:val="24"/>
          <w:szCs w:val="24"/>
        </w:rPr>
        <w:t xml:space="preserve">      </w:t>
      </w:r>
      <w:r w:rsidRPr="00374433">
        <w:rPr>
          <w:rStyle w:val="Bodytext105pt"/>
          <w:sz w:val="24"/>
          <w:szCs w:val="24"/>
        </w:rPr>
        <w:t>4) шесть.</w:t>
      </w:r>
    </w:p>
    <w:p w:rsidR="00C773FC" w:rsidRPr="00374433" w:rsidRDefault="004D4890" w:rsidP="00C773FC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rStyle w:val="Bodytext105pt"/>
          <w:sz w:val="24"/>
          <w:szCs w:val="24"/>
        </w:rPr>
        <w:t xml:space="preserve"> </w:t>
      </w:r>
      <w:r w:rsidR="00C773FC" w:rsidRPr="00374433">
        <w:rPr>
          <w:rStyle w:val="Bodytext105pt"/>
          <w:sz w:val="24"/>
          <w:szCs w:val="24"/>
        </w:rPr>
        <w:t>А27. Анилин, ксилол и бензойная кислота являются производными: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24"/>
          <w:tab w:val="left" w:pos="3910"/>
        </w:tabs>
        <w:spacing w:line="240" w:lineRule="auto"/>
        <w:rPr>
          <w:sz w:val="24"/>
          <w:szCs w:val="24"/>
        </w:rPr>
      </w:pPr>
      <w:r w:rsidRPr="00374433">
        <w:rPr>
          <w:rStyle w:val="Bodytext105pt"/>
          <w:sz w:val="24"/>
          <w:szCs w:val="24"/>
        </w:rPr>
        <w:t>1) аммиака;    2) уксусной кислоты;</w:t>
      </w:r>
      <w:r w:rsidRPr="00374433">
        <w:rPr>
          <w:rStyle w:val="Bodytext105pt"/>
          <w:sz w:val="24"/>
          <w:szCs w:val="24"/>
        </w:rPr>
        <w:tab/>
        <w:t>3) бензола;</w:t>
      </w:r>
      <w:r w:rsidRPr="00374433">
        <w:rPr>
          <w:sz w:val="24"/>
          <w:szCs w:val="24"/>
        </w:rPr>
        <w:t xml:space="preserve">    </w:t>
      </w:r>
      <w:r w:rsidRPr="00374433">
        <w:rPr>
          <w:rStyle w:val="Bodytext105pt"/>
          <w:sz w:val="24"/>
          <w:szCs w:val="24"/>
        </w:rPr>
        <w:t>4) бензила.</w:t>
      </w:r>
    </w:p>
    <w:p w:rsidR="00C773FC" w:rsidRPr="00374433" w:rsidRDefault="004D4890" w:rsidP="00C773FC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rStyle w:val="Bodytext105pt"/>
          <w:sz w:val="24"/>
          <w:szCs w:val="24"/>
        </w:rPr>
        <w:t xml:space="preserve"> </w:t>
      </w:r>
      <w:r w:rsidR="00C773FC" w:rsidRPr="00374433">
        <w:rPr>
          <w:rStyle w:val="Bodytext105pt"/>
          <w:sz w:val="24"/>
          <w:szCs w:val="24"/>
        </w:rPr>
        <w:t>А28. Изопропиловый эфир пропионовой кислоты имеет структуру:</w:t>
      </w:r>
    </w:p>
    <w:p w:rsidR="00C773FC" w:rsidRPr="004D4890" w:rsidRDefault="00C773FC" w:rsidP="00C773FC">
      <w:pPr>
        <w:pStyle w:val="Bodytext30"/>
        <w:shd w:val="clear" w:color="auto" w:fill="auto"/>
        <w:tabs>
          <w:tab w:val="left" w:pos="853"/>
        </w:tabs>
        <w:spacing w:before="0" w:line="240" w:lineRule="auto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1) С</w:t>
      </w:r>
      <w:r w:rsidRPr="00374433">
        <w:rPr>
          <w:color w:val="000000"/>
          <w:sz w:val="24"/>
          <w:szCs w:val="24"/>
          <w:vertAlign w:val="subscript"/>
        </w:rPr>
        <w:t>3</w:t>
      </w:r>
      <w:r w:rsidRPr="00374433">
        <w:rPr>
          <w:color w:val="000000"/>
          <w:sz w:val="24"/>
          <w:szCs w:val="24"/>
        </w:rPr>
        <w:t>Н</w:t>
      </w:r>
      <w:r w:rsidRPr="00374433">
        <w:rPr>
          <w:color w:val="000000"/>
          <w:sz w:val="24"/>
          <w:szCs w:val="24"/>
          <w:vertAlign w:val="subscript"/>
        </w:rPr>
        <w:t>7</w:t>
      </w:r>
      <w:r w:rsidRPr="00374433">
        <w:rPr>
          <w:color w:val="000000"/>
          <w:sz w:val="24"/>
          <w:szCs w:val="24"/>
        </w:rPr>
        <w:t xml:space="preserve"> – СО – СН – СН</w:t>
      </w:r>
      <w:r w:rsidRPr="00374433">
        <w:rPr>
          <w:color w:val="000000"/>
          <w:sz w:val="24"/>
          <w:szCs w:val="24"/>
          <w:vertAlign w:val="subscript"/>
        </w:rPr>
        <w:t>3</w:t>
      </w:r>
      <w:r w:rsidRPr="00374433">
        <w:rPr>
          <w:color w:val="000000"/>
          <w:sz w:val="24"/>
          <w:szCs w:val="24"/>
        </w:rPr>
        <w:t xml:space="preserve">;      2) </w:t>
      </w:r>
      <w:r w:rsidRPr="00374433">
        <w:rPr>
          <w:color w:val="000000"/>
          <w:sz w:val="24"/>
          <w:szCs w:val="24"/>
          <w:lang w:val="en-US"/>
        </w:rPr>
        <w:t>C</w:t>
      </w:r>
      <w:r w:rsidRPr="00374433">
        <w:rPr>
          <w:color w:val="000000"/>
          <w:sz w:val="24"/>
          <w:szCs w:val="24"/>
          <w:vertAlign w:val="subscript"/>
        </w:rPr>
        <w:t>2</w:t>
      </w:r>
      <w:r w:rsidRPr="00374433">
        <w:rPr>
          <w:color w:val="000000"/>
          <w:sz w:val="24"/>
          <w:szCs w:val="24"/>
          <w:lang w:val="en-US"/>
        </w:rPr>
        <w:t>H</w:t>
      </w:r>
      <w:r w:rsidRPr="00374433">
        <w:rPr>
          <w:rStyle w:val="Bodytext50"/>
          <w:rFonts w:eastAsiaTheme="minorEastAsia"/>
          <w:sz w:val="24"/>
          <w:szCs w:val="24"/>
          <w:vertAlign w:val="subscript"/>
          <w:lang w:val="ru-RU"/>
        </w:rPr>
        <w:t>5</w:t>
      </w:r>
      <w:r w:rsidRPr="00374433">
        <w:rPr>
          <w:rStyle w:val="Bodytext50"/>
          <w:rFonts w:eastAsiaTheme="minorEastAsia"/>
          <w:sz w:val="24"/>
          <w:szCs w:val="24"/>
          <w:lang w:val="ru-RU"/>
        </w:rPr>
        <w:t xml:space="preserve"> </w:t>
      </w:r>
      <w:r w:rsidRPr="00374433">
        <w:rPr>
          <w:color w:val="000000"/>
          <w:sz w:val="24"/>
          <w:szCs w:val="24"/>
        </w:rPr>
        <w:t xml:space="preserve">– </w:t>
      </w:r>
      <w:r w:rsidRPr="00374433">
        <w:rPr>
          <w:color w:val="000000"/>
          <w:sz w:val="24"/>
          <w:szCs w:val="24"/>
          <w:lang w:val="en-US"/>
        </w:rPr>
        <w:t>COO</w:t>
      </w:r>
      <w:r w:rsidRPr="00374433">
        <w:rPr>
          <w:color w:val="000000"/>
          <w:sz w:val="24"/>
          <w:szCs w:val="24"/>
        </w:rPr>
        <w:t xml:space="preserve"> – С</w:t>
      </w:r>
      <w:r w:rsidRPr="00374433">
        <w:rPr>
          <w:color w:val="000000"/>
          <w:sz w:val="24"/>
          <w:szCs w:val="24"/>
          <w:lang w:val="en-US"/>
        </w:rPr>
        <w:t>H</w:t>
      </w:r>
      <w:r w:rsidRPr="00374433">
        <w:rPr>
          <w:color w:val="000000"/>
          <w:sz w:val="24"/>
          <w:szCs w:val="24"/>
        </w:rPr>
        <w:t xml:space="preserve"> – </w:t>
      </w:r>
      <w:r w:rsidRPr="00374433">
        <w:rPr>
          <w:color w:val="000000"/>
          <w:sz w:val="24"/>
          <w:szCs w:val="24"/>
          <w:lang w:val="en-US"/>
        </w:rPr>
        <w:t>CH</w:t>
      </w:r>
      <w:r w:rsidRPr="00374433">
        <w:rPr>
          <w:color w:val="000000"/>
          <w:sz w:val="24"/>
          <w:szCs w:val="24"/>
          <w:vertAlign w:val="subscript"/>
        </w:rPr>
        <w:t>3</w:t>
      </w:r>
      <w:r w:rsidRPr="00374433">
        <w:rPr>
          <w:color w:val="000000"/>
          <w:sz w:val="24"/>
          <w:szCs w:val="24"/>
        </w:rPr>
        <w:t>;</w:t>
      </w:r>
      <w:r w:rsidR="004D4890">
        <w:rPr>
          <w:color w:val="000000"/>
          <w:sz w:val="24"/>
          <w:szCs w:val="24"/>
        </w:rPr>
        <w:br/>
      </w:r>
      <w:r w:rsidR="004D4890" w:rsidRPr="004D4890">
        <w:rPr>
          <w:color w:val="000000"/>
          <w:sz w:val="24"/>
          <w:szCs w:val="24"/>
        </w:rPr>
        <w:t xml:space="preserve">                           </w:t>
      </w:r>
      <w:r w:rsidR="004D4890" w:rsidRPr="004D4890">
        <w:rPr>
          <w:color w:val="000000"/>
          <w:sz w:val="24"/>
          <w:szCs w:val="24"/>
          <w:vertAlign w:val="superscript"/>
        </w:rPr>
        <w:t>│                                                                           │</w:t>
      </w:r>
    </w:p>
    <w:p w:rsidR="00C773FC" w:rsidRPr="00374433" w:rsidRDefault="00C773FC" w:rsidP="00C773FC">
      <w:pPr>
        <w:pStyle w:val="Bodytext40"/>
        <w:shd w:val="clear" w:color="auto" w:fill="auto"/>
        <w:tabs>
          <w:tab w:val="center" w:pos="52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44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СН</w:t>
      </w:r>
      <w:r w:rsidRPr="0037443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374433">
        <w:rPr>
          <w:rFonts w:ascii="Times New Roman" w:hAnsi="Times New Roman" w:cs="Times New Roman"/>
          <w:color w:val="000000"/>
          <w:sz w:val="24"/>
          <w:szCs w:val="24"/>
        </w:rPr>
        <w:t>,                                             СН</w:t>
      </w:r>
      <w:r w:rsidRPr="0037443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C773FC" w:rsidRPr="00B00F08" w:rsidRDefault="00C773FC" w:rsidP="00C773FC">
      <w:pPr>
        <w:pStyle w:val="Bodytext30"/>
        <w:shd w:val="clear" w:color="auto" w:fill="auto"/>
        <w:tabs>
          <w:tab w:val="left" w:pos="872"/>
        </w:tabs>
        <w:spacing w:before="0" w:line="240" w:lineRule="auto"/>
        <w:rPr>
          <w:sz w:val="24"/>
          <w:szCs w:val="24"/>
        </w:rPr>
      </w:pPr>
      <w:r w:rsidRPr="00B00F08">
        <w:rPr>
          <w:rStyle w:val="Bodytext3Candara"/>
          <w:rFonts w:ascii="Times New Roman" w:hAnsi="Times New Roman" w:cs="Times New Roman"/>
          <w:sz w:val="24"/>
          <w:szCs w:val="24"/>
        </w:rPr>
        <w:t xml:space="preserve">3) </w:t>
      </w:r>
      <w:r w:rsidRPr="00374433">
        <w:rPr>
          <w:rStyle w:val="Bodytext3Candara"/>
          <w:rFonts w:ascii="Times New Roman" w:hAnsi="Times New Roman" w:cs="Times New Roman"/>
          <w:sz w:val="24"/>
          <w:szCs w:val="24"/>
        </w:rPr>
        <w:t>С</w:t>
      </w:r>
      <w:r w:rsidRPr="00B00F08">
        <w:rPr>
          <w:rStyle w:val="Bodytext3Candara"/>
          <w:rFonts w:ascii="Times New Roman" w:hAnsi="Times New Roman" w:cs="Times New Roman"/>
          <w:sz w:val="24"/>
          <w:szCs w:val="24"/>
          <w:vertAlign w:val="subscript"/>
        </w:rPr>
        <w:t>3</w:t>
      </w:r>
      <w:r w:rsidRPr="00374433">
        <w:rPr>
          <w:rStyle w:val="Bodytext3Candara"/>
          <w:rFonts w:ascii="Times New Roman" w:hAnsi="Times New Roman" w:cs="Times New Roman"/>
          <w:sz w:val="24"/>
          <w:szCs w:val="24"/>
        </w:rPr>
        <w:t>Н</w:t>
      </w:r>
      <w:r w:rsidRPr="00B00F08">
        <w:rPr>
          <w:rStyle w:val="Bodytext3Candara"/>
          <w:rFonts w:ascii="Times New Roman" w:hAnsi="Times New Roman" w:cs="Times New Roman"/>
          <w:sz w:val="24"/>
          <w:szCs w:val="24"/>
          <w:vertAlign w:val="subscript"/>
        </w:rPr>
        <w:t>7</w:t>
      </w:r>
      <w:r w:rsidRPr="00B00F08">
        <w:rPr>
          <w:rStyle w:val="Bodytext3Candara"/>
          <w:rFonts w:ascii="Times New Roman" w:hAnsi="Times New Roman" w:cs="Times New Roman"/>
          <w:sz w:val="24"/>
          <w:szCs w:val="24"/>
        </w:rPr>
        <w:t xml:space="preserve"> – </w:t>
      </w:r>
      <w:r w:rsidRPr="00374433">
        <w:rPr>
          <w:color w:val="000000"/>
          <w:sz w:val="24"/>
          <w:szCs w:val="24"/>
          <w:lang w:val="en-US"/>
        </w:rPr>
        <w:t>COO</w:t>
      </w:r>
      <w:r w:rsidRPr="00B00F08">
        <w:rPr>
          <w:color w:val="000000"/>
          <w:sz w:val="24"/>
          <w:szCs w:val="24"/>
        </w:rPr>
        <w:t xml:space="preserve"> – </w:t>
      </w:r>
      <w:r w:rsidRPr="00374433">
        <w:rPr>
          <w:color w:val="000000"/>
          <w:sz w:val="24"/>
          <w:szCs w:val="24"/>
        </w:rPr>
        <w:t>СН</w:t>
      </w:r>
      <w:r w:rsidRPr="00B00F08">
        <w:rPr>
          <w:color w:val="000000"/>
          <w:sz w:val="24"/>
          <w:szCs w:val="24"/>
        </w:rPr>
        <w:t xml:space="preserve"> – </w:t>
      </w:r>
      <w:r w:rsidRPr="00374433">
        <w:rPr>
          <w:color w:val="000000"/>
          <w:sz w:val="24"/>
          <w:szCs w:val="24"/>
          <w:lang w:val="en-US"/>
        </w:rPr>
        <w:t>CH</w:t>
      </w:r>
      <w:r w:rsidRPr="00B00F08">
        <w:rPr>
          <w:color w:val="000000"/>
          <w:sz w:val="24"/>
          <w:szCs w:val="24"/>
          <w:vertAlign w:val="subscript"/>
        </w:rPr>
        <w:t>3</w:t>
      </w:r>
      <w:r w:rsidRPr="00B00F08">
        <w:rPr>
          <w:rStyle w:val="Bodytext3Candara"/>
          <w:rFonts w:ascii="Times New Roman" w:hAnsi="Times New Roman" w:cs="Times New Roman"/>
          <w:sz w:val="24"/>
          <w:szCs w:val="24"/>
        </w:rPr>
        <w:t xml:space="preserve">;    </w:t>
      </w:r>
      <w:r w:rsidRPr="00B00F08">
        <w:rPr>
          <w:rStyle w:val="Bodytext105pt"/>
          <w:sz w:val="24"/>
          <w:szCs w:val="24"/>
        </w:rPr>
        <w:t xml:space="preserve">4) </w:t>
      </w:r>
      <w:r w:rsidRPr="00374433">
        <w:rPr>
          <w:rStyle w:val="Bodytext105pt"/>
          <w:sz w:val="24"/>
          <w:szCs w:val="24"/>
          <w:lang w:val="en-US"/>
        </w:rPr>
        <w:t>C</w:t>
      </w:r>
      <w:r w:rsidRPr="00B00F08">
        <w:rPr>
          <w:rStyle w:val="Bodytext105pt"/>
          <w:sz w:val="24"/>
          <w:szCs w:val="24"/>
          <w:vertAlign w:val="subscript"/>
        </w:rPr>
        <w:t>3</w:t>
      </w:r>
      <w:r w:rsidRPr="00374433">
        <w:rPr>
          <w:rStyle w:val="Bodytext105pt"/>
          <w:sz w:val="24"/>
          <w:szCs w:val="24"/>
          <w:lang w:val="en-US"/>
        </w:rPr>
        <w:t>H</w:t>
      </w:r>
      <w:r w:rsidRPr="00B00F08">
        <w:rPr>
          <w:rStyle w:val="Bodytext105pt"/>
          <w:sz w:val="24"/>
          <w:szCs w:val="24"/>
          <w:vertAlign w:val="subscript"/>
        </w:rPr>
        <w:t xml:space="preserve">7 </w:t>
      </w:r>
      <w:r w:rsidRPr="00B00F08">
        <w:rPr>
          <w:rStyle w:val="Bodytext105pt"/>
          <w:sz w:val="24"/>
          <w:szCs w:val="24"/>
        </w:rPr>
        <w:t xml:space="preserve"> - </w:t>
      </w:r>
      <w:r w:rsidRPr="00374433">
        <w:rPr>
          <w:rStyle w:val="Bodytext105pt"/>
          <w:sz w:val="24"/>
          <w:szCs w:val="24"/>
          <w:lang w:val="en-US"/>
        </w:rPr>
        <w:t>COO</w:t>
      </w:r>
      <w:r w:rsidRPr="00B00F08">
        <w:rPr>
          <w:rStyle w:val="Bodytext105pt"/>
          <w:sz w:val="24"/>
          <w:szCs w:val="24"/>
        </w:rPr>
        <w:t xml:space="preserve"> – </w:t>
      </w:r>
      <w:r w:rsidRPr="00374433">
        <w:rPr>
          <w:rStyle w:val="Bodytext105pt"/>
          <w:sz w:val="24"/>
          <w:szCs w:val="24"/>
          <w:lang w:val="en-US"/>
        </w:rPr>
        <w:t>CH</w:t>
      </w:r>
      <w:r w:rsidRPr="00B00F08">
        <w:rPr>
          <w:rStyle w:val="Bodytext105pt"/>
          <w:sz w:val="24"/>
          <w:szCs w:val="24"/>
          <w:vertAlign w:val="subscript"/>
        </w:rPr>
        <w:t xml:space="preserve">2 </w:t>
      </w:r>
      <w:r w:rsidRPr="00B00F08">
        <w:rPr>
          <w:rStyle w:val="Bodytext105pt"/>
          <w:sz w:val="24"/>
          <w:szCs w:val="24"/>
        </w:rPr>
        <w:t xml:space="preserve">– </w:t>
      </w:r>
      <w:r w:rsidRPr="00374433">
        <w:rPr>
          <w:rStyle w:val="Bodytext105pt"/>
          <w:sz w:val="24"/>
          <w:szCs w:val="24"/>
          <w:lang w:val="en-US"/>
        </w:rPr>
        <w:t>CH</w:t>
      </w:r>
      <w:r w:rsidRPr="00B00F08">
        <w:rPr>
          <w:rStyle w:val="Bodytext105pt"/>
          <w:sz w:val="24"/>
          <w:szCs w:val="24"/>
          <w:vertAlign w:val="subscript"/>
        </w:rPr>
        <w:t>3</w:t>
      </w:r>
      <w:r w:rsidRPr="00B00F08">
        <w:rPr>
          <w:rStyle w:val="Bodytext105pt"/>
          <w:sz w:val="24"/>
          <w:szCs w:val="24"/>
        </w:rPr>
        <w:t>.</w:t>
      </w:r>
      <w:r w:rsidR="004D4890" w:rsidRPr="00B00F08">
        <w:rPr>
          <w:rStyle w:val="Bodytext105pt"/>
          <w:sz w:val="24"/>
          <w:szCs w:val="24"/>
        </w:rPr>
        <w:br/>
        <w:t xml:space="preserve">                              </w:t>
      </w:r>
      <w:r w:rsidR="004D4890" w:rsidRPr="004D4890">
        <w:rPr>
          <w:color w:val="000000"/>
          <w:sz w:val="24"/>
          <w:szCs w:val="24"/>
          <w:vertAlign w:val="superscript"/>
        </w:rPr>
        <w:t>│</w:t>
      </w:r>
    </w:p>
    <w:p w:rsidR="00C773FC" w:rsidRPr="00374433" w:rsidRDefault="00C773FC" w:rsidP="00C773FC">
      <w:pPr>
        <w:pStyle w:val="Bodytext30"/>
        <w:shd w:val="clear" w:color="auto" w:fill="auto"/>
        <w:spacing w:before="0" w:line="240" w:lineRule="auto"/>
        <w:rPr>
          <w:sz w:val="24"/>
          <w:szCs w:val="24"/>
        </w:rPr>
      </w:pPr>
      <w:r w:rsidRPr="00B00F08">
        <w:rPr>
          <w:color w:val="000000"/>
          <w:sz w:val="24"/>
          <w:szCs w:val="24"/>
        </w:rPr>
        <w:t xml:space="preserve">                             </w:t>
      </w:r>
      <w:r w:rsidRPr="00374433">
        <w:rPr>
          <w:color w:val="000000"/>
          <w:sz w:val="24"/>
          <w:szCs w:val="24"/>
        </w:rPr>
        <w:t>СН</w:t>
      </w:r>
      <w:r w:rsidRPr="00374433">
        <w:rPr>
          <w:color w:val="000000"/>
          <w:sz w:val="24"/>
          <w:szCs w:val="24"/>
          <w:vertAlign w:val="subscript"/>
        </w:rPr>
        <w:t>3</w:t>
      </w:r>
    </w:p>
    <w:p w:rsidR="00C773FC" w:rsidRPr="00374433" w:rsidRDefault="00C773FC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74433">
        <w:rPr>
          <w:rStyle w:val="Bodytext105pt"/>
          <w:sz w:val="24"/>
          <w:szCs w:val="24"/>
        </w:rPr>
        <w:t>А29. К классу моносахаридов относятся: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29"/>
        </w:tabs>
        <w:spacing w:line="240" w:lineRule="auto"/>
        <w:rPr>
          <w:sz w:val="24"/>
          <w:szCs w:val="24"/>
        </w:rPr>
      </w:pPr>
      <w:r w:rsidRPr="00374433">
        <w:rPr>
          <w:rStyle w:val="Bodytext105pt"/>
          <w:sz w:val="24"/>
          <w:szCs w:val="24"/>
        </w:rPr>
        <w:t>1) мальтоза и глюкоза;</w:t>
      </w:r>
      <w:r w:rsidRPr="00374433">
        <w:rPr>
          <w:sz w:val="24"/>
          <w:szCs w:val="24"/>
        </w:rPr>
        <w:t xml:space="preserve">    </w:t>
      </w:r>
      <w:r w:rsidRPr="00374433">
        <w:rPr>
          <w:rStyle w:val="Bodytext105pt"/>
          <w:sz w:val="24"/>
          <w:szCs w:val="24"/>
        </w:rPr>
        <w:t>2)сахароза и крахмал;</w:t>
      </w:r>
      <w:r w:rsidRPr="00374433">
        <w:rPr>
          <w:sz w:val="24"/>
          <w:szCs w:val="24"/>
        </w:rPr>
        <w:t xml:space="preserve">    </w:t>
      </w:r>
      <w:r w:rsidRPr="00374433">
        <w:rPr>
          <w:rStyle w:val="Bodytext105pt"/>
          <w:sz w:val="24"/>
          <w:szCs w:val="24"/>
        </w:rPr>
        <w:t>3)фруктоза и целлюлоза;</w:t>
      </w:r>
      <w:r w:rsidRPr="00374433">
        <w:rPr>
          <w:sz w:val="24"/>
          <w:szCs w:val="24"/>
        </w:rPr>
        <w:t xml:space="preserve">     </w:t>
      </w:r>
      <w:r w:rsidRPr="00374433">
        <w:rPr>
          <w:rStyle w:val="Bodytext105pt"/>
          <w:sz w:val="24"/>
          <w:szCs w:val="24"/>
        </w:rPr>
        <w:t>4) глюкоза и рибоза.</w:t>
      </w:r>
    </w:p>
    <w:p w:rsidR="00C773FC" w:rsidRPr="00374433" w:rsidRDefault="004D4890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rStyle w:val="Bodytext105pt"/>
          <w:sz w:val="24"/>
          <w:szCs w:val="24"/>
        </w:rPr>
        <w:t>А3</w:t>
      </w:r>
      <w:r w:rsidR="00C773FC" w:rsidRPr="00374433">
        <w:rPr>
          <w:rStyle w:val="Bodytext105pt"/>
          <w:sz w:val="24"/>
          <w:szCs w:val="24"/>
        </w:rPr>
        <w:t>0. Амфотерность аминокислот можно доказать по взаимодействию их растворов: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10"/>
        </w:tabs>
        <w:spacing w:line="240" w:lineRule="auto"/>
        <w:rPr>
          <w:sz w:val="24"/>
          <w:szCs w:val="24"/>
        </w:rPr>
      </w:pPr>
      <w:r w:rsidRPr="00374433">
        <w:rPr>
          <w:rStyle w:val="Bodytext105pt"/>
          <w:sz w:val="24"/>
          <w:szCs w:val="24"/>
        </w:rPr>
        <w:t>1)</w:t>
      </w:r>
      <w:r w:rsidR="004D4890" w:rsidRPr="004D4890">
        <w:rPr>
          <w:rStyle w:val="Bodytext105pt"/>
          <w:sz w:val="24"/>
          <w:szCs w:val="24"/>
        </w:rPr>
        <w:t xml:space="preserve"> </w:t>
      </w:r>
      <w:r w:rsidRPr="00374433">
        <w:rPr>
          <w:rStyle w:val="Bodytext105pt"/>
          <w:sz w:val="24"/>
          <w:szCs w:val="24"/>
        </w:rPr>
        <w:t>с кислородом и оксидом кальция;</w:t>
      </w:r>
      <w:r w:rsidRPr="00374433">
        <w:rPr>
          <w:sz w:val="24"/>
          <w:szCs w:val="24"/>
        </w:rPr>
        <w:t xml:space="preserve">                     </w:t>
      </w:r>
      <w:r w:rsidRPr="00374433">
        <w:rPr>
          <w:rStyle w:val="Bodytext105pt"/>
          <w:sz w:val="24"/>
          <w:szCs w:val="24"/>
        </w:rPr>
        <w:t>2)</w:t>
      </w:r>
      <w:r w:rsidR="004D4890" w:rsidRPr="004D4890">
        <w:rPr>
          <w:rStyle w:val="Bodytext105pt"/>
          <w:sz w:val="24"/>
          <w:szCs w:val="24"/>
        </w:rPr>
        <w:t xml:space="preserve"> </w:t>
      </w:r>
      <w:r w:rsidRPr="00374433">
        <w:rPr>
          <w:rStyle w:val="Bodytext105pt"/>
          <w:sz w:val="24"/>
          <w:szCs w:val="24"/>
        </w:rPr>
        <w:t>с аммиаком и метиловым спиртом;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14"/>
        </w:tabs>
        <w:spacing w:line="240" w:lineRule="auto"/>
        <w:rPr>
          <w:sz w:val="24"/>
          <w:szCs w:val="24"/>
        </w:rPr>
      </w:pPr>
      <w:r w:rsidRPr="00374433">
        <w:rPr>
          <w:rStyle w:val="Bodytext105pt"/>
          <w:sz w:val="24"/>
          <w:szCs w:val="24"/>
        </w:rPr>
        <w:t>3)</w:t>
      </w:r>
      <w:r w:rsidR="004D4890" w:rsidRPr="004D4890">
        <w:rPr>
          <w:rStyle w:val="Bodytext105pt"/>
          <w:sz w:val="24"/>
          <w:szCs w:val="24"/>
        </w:rPr>
        <w:t xml:space="preserve"> </w:t>
      </w:r>
      <w:r w:rsidRPr="00374433">
        <w:rPr>
          <w:rStyle w:val="Bodytext105pt"/>
          <w:sz w:val="24"/>
          <w:szCs w:val="24"/>
        </w:rPr>
        <w:t>с соляной кислотой и гидроксидом калия;</w:t>
      </w:r>
      <w:r w:rsidRPr="00374433">
        <w:rPr>
          <w:sz w:val="24"/>
          <w:szCs w:val="24"/>
        </w:rPr>
        <w:t xml:space="preserve">       </w:t>
      </w:r>
      <w:r w:rsidRPr="00374433">
        <w:rPr>
          <w:rStyle w:val="Bodytext105pt"/>
          <w:sz w:val="24"/>
          <w:szCs w:val="24"/>
        </w:rPr>
        <w:t>4)</w:t>
      </w:r>
      <w:r w:rsidR="004D4890" w:rsidRPr="004D4890">
        <w:rPr>
          <w:rStyle w:val="Bodytext105pt"/>
          <w:sz w:val="24"/>
          <w:szCs w:val="24"/>
        </w:rPr>
        <w:t xml:space="preserve"> </w:t>
      </w:r>
      <w:r w:rsidRPr="00374433">
        <w:rPr>
          <w:rStyle w:val="Bodytext105pt"/>
          <w:sz w:val="24"/>
          <w:szCs w:val="24"/>
        </w:rPr>
        <w:t>с серной кислотой и гидроксидом магния.</w:t>
      </w:r>
    </w:p>
    <w:p w:rsidR="00C773FC" w:rsidRPr="00374433" w:rsidRDefault="00C773FC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74433">
        <w:rPr>
          <w:rStyle w:val="Bodytext105pt"/>
          <w:sz w:val="24"/>
          <w:szCs w:val="24"/>
        </w:rPr>
        <w:t>А31. К эндотермической реакции относится процесс: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29"/>
        </w:tabs>
        <w:spacing w:line="240" w:lineRule="auto"/>
        <w:rPr>
          <w:sz w:val="24"/>
          <w:szCs w:val="24"/>
        </w:rPr>
      </w:pPr>
      <w:r w:rsidRPr="00374433">
        <w:rPr>
          <w:rStyle w:val="Bodytext105pt"/>
          <w:sz w:val="24"/>
          <w:szCs w:val="24"/>
        </w:rPr>
        <w:t>1)</w:t>
      </w:r>
      <w:r w:rsidR="004D4890" w:rsidRPr="004D4890">
        <w:rPr>
          <w:rStyle w:val="Bodytext105pt"/>
          <w:sz w:val="24"/>
          <w:szCs w:val="24"/>
        </w:rPr>
        <w:t xml:space="preserve"> </w:t>
      </w:r>
      <w:r w:rsidRPr="00374433">
        <w:rPr>
          <w:rStyle w:val="Bodytext105pt"/>
          <w:sz w:val="24"/>
          <w:szCs w:val="24"/>
        </w:rPr>
        <w:t>N</w:t>
      </w:r>
      <w:r w:rsidRPr="00374433">
        <w:rPr>
          <w:rStyle w:val="Bodytext105pt"/>
          <w:sz w:val="24"/>
          <w:szCs w:val="24"/>
          <w:vertAlign w:val="subscript"/>
        </w:rPr>
        <w:t>2</w:t>
      </w:r>
      <w:r w:rsidRPr="00374433">
        <w:rPr>
          <w:rStyle w:val="Bodytext105pt"/>
          <w:sz w:val="24"/>
          <w:szCs w:val="24"/>
        </w:rPr>
        <w:t xml:space="preserve"> + О</w:t>
      </w:r>
      <w:r w:rsidRPr="00374433">
        <w:rPr>
          <w:rStyle w:val="Bodytext105pt"/>
          <w:sz w:val="24"/>
          <w:szCs w:val="24"/>
          <w:vertAlign w:val="subscript"/>
        </w:rPr>
        <w:t xml:space="preserve">2 </w:t>
      </w:r>
      <w:r w:rsidRPr="00374433">
        <w:rPr>
          <w:rStyle w:val="Bodytext105pt"/>
          <w:sz w:val="24"/>
          <w:szCs w:val="24"/>
        </w:rPr>
        <w:t>= 2NO;</w:t>
      </w:r>
      <w:r w:rsidRPr="00374433">
        <w:rPr>
          <w:sz w:val="24"/>
          <w:szCs w:val="24"/>
        </w:rPr>
        <w:t xml:space="preserve">          </w:t>
      </w:r>
      <w:r w:rsidRPr="00374433">
        <w:rPr>
          <w:rStyle w:val="Bodytext105pt"/>
          <w:sz w:val="24"/>
          <w:szCs w:val="24"/>
        </w:rPr>
        <w:t>2) СаО + Н</w:t>
      </w:r>
      <w:r w:rsidRPr="00374433">
        <w:rPr>
          <w:rStyle w:val="Bodytext105pt"/>
          <w:sz w:val="24"/>
          <w:szCs w:val="24"/>
          <w:vertAlign w:val="subscript"/>
        </w:rPr>
        <w:t>2</w:t>
      </w:r>
      <w:r w:rsidRPr="00374433">
        <w:rPr>
          <w:rStyle w:val="Bodytext105pt"/>
          <w:sz w:val="24"/>
          <w:szCs w:val="24"/>
        </w:rPr>
        <w:t>О = Са(ОН)</w:t>
      </w:r>
      <w:r w:rsidRPr="00374433">
        <w:rPr>
          <w:rStyle w:val="Bodytext105pt"/>
          <w:sz w:val="24"/>
          <w:szCs w:val="24"/>
          <w:vertAlign w:val="subscript"/>
        </w:rPr>
        <w:t>2</w:t>
      </w:r>
      <w:r w:rsidRPr="00374433">
        <w:rPr>
          <w:rStyle w:val="Bodytext105pt"/>
          <w:sz w:val="24"/>
          <w:szCs w:val="24"/>
        </w:rPr>
        <w:t>;</w:t>
      </w:r>
      <w:r w:rsidRPr="00374433">
        <w:rPr>
          <w:rStyle w:val="Bodytext105pt"/>
          <w:sz w:val="24"/>
          <w:szCs w:val="24"/>
        </w:rPr>
        <w:tab/>
      </w:r>
      <w:r w:rsidRPr="00374433">
        <w:rPr>
          <w:sz w:val="24"/>
          <w:szCs w:val="24"/>
        </w:rPr>
        <w:t xml:space="preserve">      </w:t>
      </w:r>
      <w:r w:rsidRPr="00374433">
        <w:rPr>
          <w:rStyle w:val="Bodytext105pt"/>
          <w:sz w:val="24"/>
          <w:szCs w:val="24"/>
        </w:rPr>
        <w:t>3) 2Mg + О</w:t>
      </w:r>
      <w:r w:rsidRPr="00374433">
        <w:rPr>
          <w:rStyle w:val="Bodytext105pt"/>
          <w:sz w:val="24"/>
          <w:szCs w:val="24"/>
          <w:vertAlign w:val="subscript"/>
        </w:rPr>
        <w:t xml:space="preserve">2 </w:t>
      </w:r>
      <w:r w:rsidRPr="00374433">
        <w:rPr>
          <w:rStyle w:val="Bodytext105pt"/>
          <w:sz w:val="24"/>
          <w:szCs w:val="24"/>
        </w:rPr>
        <w:t>= 2MgO;</w:t>
      </w:r>
      <w:r w:rsidRPr="00374433">
        <w:rPr>
          <w:sz w:val="24"/>
          <w:szCs w:val="24"/>
        </w:rPr>
        <w:t xml:space="preserve">     </w:t>
      </w:r>
      <w:r w:rsidRPr="00374433">
        <w:rPr>
          <w:rStyle w:val="Bodytext105pt"/>
          <w:sz w:val="24"/>
          <w:szCs w:val="24"/>
        </w:rPr>
        <w:t>4) Н</w:t>
      </w:r>
      <w:r w:rsidRPr="00374433">
        <w:rPr>
          <w:rStyle w:val="Bodytext105pt"/>
          <w:sz w:val="24"/>
          <w:szCs w:val="24"/>
          <w:vertAlign w:val="subscript"/>
        </w:rPr>
        <w:t>2</w:t>
      </w:r>
      <w:r w:rsidRPr="00374433">
        <w:rPr>
          <w:rStyle w:val="Bodytext105pt"/>
          <w:sz w:val="24"/>
          <w:szCs w:val="24"/>
        </w:rPr>
        <w:t xml:space="preserve"> + С</w:t>
      </w:r>
      <w:r w:rsidRPr="00374433">
        <w:rPr>
          <w:rStyle w:val="Bodytext105pt"/>
          <w:sz w:val="24"/>
          <w:szCs w:val="24"/>
          <w:lang w:val="en-US"/>
        </w:rPr>
        <w:t>l</w:t>
      </w:r>
      <w:r w:rsidRPr="00374433">
        <w:rPr>
          <w:rStyle w:val="Bodytext105pt"/>
          <w:sz w:val="24"/>
          <w:szCs w:val="24"/>
        </w:rPr>
        <w:t xml:space="preserve"> </w:t>
      </w:r>
      <w:r w:rsidRPr="00374433">
        <w:rPr>
          <w:rStyle w:val="Bodytext105pt"/>
          <w:sz w:val="24"/>
          <w:szCs w:val="24"/>
          <w:vertAlign w:val="subscript"/>
        </w:rPr>
        <w:t xml:space="preserve">2 </w:t>
      </w:r>
      <w:r w:rsidRPr="00374433">
        <w:rPr>
          <w:rStyle w:val="Bodytext105pt"/>
          <w:sz w:val="24"/>
          <w:szCs w:val="24"/>
        </w:rPr>
        <w:t>= 2HCI.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10"/>
        </w:tabs>
        <w:spacing w:line="240" w:lineRule="auto"/>
        <w:rPr>
          <w:sz w:val="24"/>
          <w:szCs w:val="24"/>
        </w:rPr>
      </w:pPr>
      <w:r w:rsidRPr="00374433">
        <w:rPr>
          <w:rStyle w:val="Bodytext105pt"/>
          <w:sz w:val="24"/>
          <w:szCs w:val="24"/>
        </w:rPr>
        <w:t>А32. Скорость прямой реакции:  N</w:t>
      </w:r>
      <w:r w:rsidRPr="00374433">
        <w:rPr>
          <w:rStyle w:val="Bodytext105pt"/>
          <w:sz w:val="24"/>
          <w:szCs w:val="24"/>
          <w:vertAlign w:val="subscript"/>
        </w:rPr>
        <w:t>2</w:t>
      </w:r>
      <w:r w:rsidRPr="00374433">
        <w:rPr>
          <w:rStyle w:val="Bodytext105pt"/>
          <w:sz w:val="24"/>
          <w:szCs w:val="24"/>
        </w:rPr>
        <w:t xml:space="preserve"> + 3Н</w:t>
      </w:r>
      <w:r w:rsidRPr="00374433">
        <w:rPr>
          <w:rStyle w:val="Bodytext105pt"/>
          <w:sz w:val="24"/>
          <w:szCs w:val="24"/>
          <w:vertAlign w:val="subscript"/>
        </w:rPr>
        <w:t xml:space="preserve">2 </w:t>
      </w:r>
      <w:r w:rsidRPr="00374433">
        <w:rPr>
          <w:rStyle w:val="Bodytext105pt"/>
          <w:sz w:val="24"/>
          <w:szCs w:val="24"/>
        </w:rPr>
        <w:t>↔ 2NН</w:t>
      </w:r>
      <w:r w:rsidRPr="00374433">
        <w:rPr>
          <w:rStyle w:val="Bodytext105pt"/>
          <w:sz w:val="24"/>
          <w:szCs w:val="24"/>
          <w:vertAlign w:val="subscript"/>
        </w:rPr>
        <w:t>3</w:t>
      </w:r>
      <w:r w:rsidRPr="00374433">
        <w:rPr>
          <w:rStyle w:val="Bodytext105pt"/>
          <w:sz w:val="24"/>
          <w:szCs w:val="24"/>
        </w:rPr>
        <w:t xml:space="preserve"> + Q; возрастает при:</w:t>
      </w:r>
      <w:r w:rsidRPr="00374433">
        <w:rPr>
          <w:rStyle w:val="Bodytext105pt"/>
          <w:sz w:val="24"/>
          <w:szCs w:val="24"/>
        </w:rPr>
        <w:br/>
        <w:t>1) уменьшение концентрации аммиака;</w:t>
      </w:r>
      <w:r w:rsidRPr="00374433">
        <w:rPr>
          <w:sz w:val="24"/>
          <w:szCs w:val="24"/>
        </w:rPr>
        <w:t xml:space="preserve">      </w:t>
      </w:r>
      <w:r w:rsidRPr="00374433">
        <w:rPr>
          <w:rStyle w:val="Bodytext105pt"/>
          <w:sz w:val="24"/>
          <w:szCs w:val="24"/>
        </w:rPr>
        <w:t>2) уменьшении концентрации азота;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10"/>
        </w:tabs>
        <w:spacing w:line="240" w:lineRule="auto"/>
        <w:rPr>
          <w:sz w:val="24"/>
          <w:szCs w:val="24"/>
        </w:rPr>
      </w:pPr>
      <w:r w:rsidRPr="00374433">
        <w:rPr>
          <w:rStyle w:val="Bodytext105pt"/>
          <w:sz w:val="24"/>
          <w:szCs w:val="24"/>
        </w:rPr>
        <w:t xml:space="preserve"> 3) увеличении концентрации аммиака;      4) увеличении концентрации азота.</w:t>
      </w:r>
    </w:p>
    <w:p w:rsidR="00C773FC" w:rsidRPr="00374433" w:rsidRDefault="00C773FC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74433">
        <w:rPr>
          <w:rStyle w:val="Bodytext105pt"/>
          <w:sz w:val="24"/>
          <w:szCs w:val="24"/>
        </w:rPr>
        <w:t>А33. В каком случае повышение давления и понижение температу</w:t>
      </w:r>
      <w:r w:rsidRPr="00374433">
        <w:rPr>
          <w:rStyle w:val="Bodytext105pt"/>
          <w:sz w:val="24"/>
          <w:szCs w:val="24"/>
        </w:rPr>
        <w:softHyphen/>
        <w:t>ры в системе приводят к повышению выхода продукта реакции: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10"/>
        </w:tabs>
        <w:spacing w:line="240" w:lineRule="auto"/>
        <w:rPr>
          <w:sz w:val="24"/>
          <w:szCs w:val="24"/>
        </w:rPr>
      </w:pPr>
      <w:r w:rsidRPr="00374433">
        <w:rPr>
          <w:rStyle w:val="Bodytext105pt"/>
          <w:sz w:val="24"/>
          <w:szCs w:val="24"/>
        </w:rPr>
        <w:t>1)</w:t>
      </w:r>
      <w:r w:rsidR="004D4890" w:rsidRPr="004D4890">
        <w:rPr>
          <w:rStyle w:val="Bodytext105pt"/>
          <w:sz w:val="24"/>
          <w:szCs w:val="24"/>
        </w:rPr>
        <w:t xml:space="preserve"> </w:t>
      </w:r>
      <w:r w:rsidRPr="00374433">
        <w:rPr>
          <w:rStyle w:val="Bodytext105pt"/>
          <w:sz w:val="24"/>
          <w:szCs w:val="24"/>
        </w:rPr>
        <w:t>2Н</w:t>
      </w:r>
      <w:r w:rsidRPr="00374433">
        <w:rPr>
          <w:rStyle w:val="Bodytext105pt"/>
          <w:sz w:val="24"/>
          <w:szCs w:val="24"/>
          <w:vertAlign w:val="subscript"/>
        </w:rPr>
        <w:t>2</w:t>
      </w:r>
      <w:r w:rsidR="004D4890">
        <w:rPr>
          <w:rStyle w:val="Bodytext105pt"/>
          <w:sz w:val="24"/>
          <w:szCs w:val="24"/>
        </w:rPr>
        <w:t>O</w:t>
      </w:r>
      <w:r w:rsidRPr="00374433">
        <w:rPr>
          <w:rStyle w:val="Bodytext105pt"/>
          <w:sz w:val="24"/>
          <w:szCs w:val="24"/>
        </w:rPr>
        <w:t xml:space="preserve"> ↔ 2Н</w:t>
      </w:r>
      <w:r w:rsidRPr="00374433">
        <w:rPr>
          <w:rStyle w:val="BodytextCandara115ptSpacing39pt"/>
          <w:rFonts w:ascii="Times New Roman" w:hAnsi="Times New Roman" w:cs="Times New Roman"/>
          <w:spacing w:val="0"/>
          <w:sz w:val="24"/>
          <w:szCs w:val="24"/>
          <w:vertAlign w:val="subscript"/>
          <w:lang w:val="ru-RU"/>
        </w:rPr>
        <w:t>2</w:t>
      </w:r>
      <w:r w:rsidR="004D4890">
        <w:rPr>
          <w:rStyle w:val="Bodytext105pt"/>
          <w:sz w:val="24"/>
          <w:szCs w:val="24"/>
        </w:rPr>
        <w:t>+ O</w:t>
      </w:r>
      <w:r w:rsidRPr="00374433">
        <w:rPr>
          <w:rStyle w:val="BodytextCandara115ptSpacing39pt"/>
          <w:rFonts w:ascii="Times New Roman" w:hAnsi="Times New Roman" w:cs="Times New Roman"/>
          <w:spacing w:val="0"/>
          <w:sz w:val="24"/>
          <w:szCs w:val="24"/>
          <w:vertAlign w:val="subscript"/>
          <w:lang w:val="ru-RU"/>
        </w:rPr>
        <w:t>2</w:t>
      </w:r>
      <w:r w:rsidRPr="00374433">
        <w:rPr>
          <w:rStyle w:val="Bodytext105pt"/>
          <w:sz w:val="24"/>
          <w:szCs w:val="24"/>
        </w:rPr>
        <w:t xml:space="preserve"> </w:t>
      </w:r>
      <w:r w:rsidRPr="00374433">
        <w:rPr>
          <w:rStyle w:val="Bodytext105pt"/>
          <w:b/>
          <w:sz w:val="24"/>
          <w:szCs w:val="24"/>
        </w:rPr>
        <w:t xml:space="preserve">- </w:t>
      </w:r>
      <w:r w:rsidRPr="00374433">
        <w:rPr>
          <w:rStyle w:val="Bodytext105ptBoldItalicSpacing1pt"/>
          <w:b w:val="0"/>
          <w:spacing w:val="0"/>
          <w:sz w:val="24"/>
          <w:szCs w:val="24"/>
        </w:rPr>
        <w:t>Q</w:t>
      </w:r>
      <w:r w:rsidRPr="00374433">
        <w:rPr>
          <w:rStyle w:val="Bodytext105ptBoldItalicSpacing1pt"/>
          <w:b w:val="0"/>
          <w:spacing w:val="0"/>
          <w:sz w:val="24"/>
          <w:szCs w:val="24"/>
          <w:lang w:val="ru-RU"/>
        </w:rPr>
        <w:t>;</w:t>
      </w:r>
      <w:r w:rsidRPr="00374433">
        <w:rPr>
          <w:sz w:val="24"/>
          <w:szCs w:val="24"/>
        </w:rPr>
        <w:t xml:space="preserve">   </w:t>
      </w:r>
      <w:r w:rsidRPr="00374433">
        <w:rPr>
          <w:rStyle w:val="Bodytext105pt"/>
          <w:sz w:val="24"/>
          <w:szCs w:val="24"/>
        </w:rPr>
        <w:t>2)</w:t>
      </w:r>
      <w:r w:rsidR="004D4890" w:rsidRPr="004D4890">
        <w:rPr>
          <w:rStyle w:val="Bodytext105pt"/>
          <w:sz w:val="24"/>
          <w:szCs w:val="24"/>
        </w:rPr>
        <w:t xml:space="preserve"> </w:t>
      </w:r>
      <w:r w:rsidRPr="00374433">
        <w:rPr>
          <w:rStyle w:val="Bodytext105pt"/>
          <w:sz w:val="24"/>
          <w:szCs w:val="24"/>
        </w:rPr>
        <w:t>N</w:t>
      </w:r>
      <w:r w:rsidRPr="00374433">
        <w:rPr>
          <w:rStyle w:val="BodytextCandara115ptSpacing39pt"/>
          <w:rFonts w:ascii="Times New Roman" w:hAnsi="Times New Roman" w:cs="Times New Roman"/>
          <w:spacing w:val="0"/>
          <w:sz w:val="24"/>
          <w:szCs w:val="24"/>
          <w:vertAlign w:val="subscript"/>
          <w:lang w:val="ru-RU"/>
        </w:rPr>
        <w:t>2</w:t>
      </w:r>
      <w:r w:rsidRPr="00374433">
        <w:rPr>
          <w:rStyle w:val="Bodytext105pt"/>
          <w:sz w:val="24"/>
          <w:szCs w:val="24"/>
        </w:rPr>
        <w:t xml:space="preserve"> + ЗН</w:t>
      </w:r>
      <w:r w:rsidRPr="00374433">
        <w:rPr>
          <w:rStyle w:val="BodytextCandara115ptSpacing39pt"/>
          <w:rFonts w:ascii="Times New Roman" w:hAnsi="Times New Roman" w:cs="Times New Roman"/>
          <w:spacing w:val="0"/>
          <w:sz w:val="24"/>
          <w:szCs w:val="24"/>
          <w:vertAlign w:val="subscript"/>
          <w:lang w:val="ru-RU"/>
        </w:rPr>
        <w:t>2</w:t>
      </w:r>
      <w:r w:rsidRPr="00374433">
        <w:rPr>
          <w:rStyle w:val="Bodytext105pt"/>
          <w:sz w:val="24"/>
          <w:szCs w:val="24"/>
        </w:rPr>
        <w:t xml:space="preserve"> ↔  2NH</w:t>
      </w:r>
      <w:r w:rsidRPr="00374433">
        <w:rPr>
          <w:rStyle w:val="Bodytext105pt"/>
          <w:sz w:val="24"/>
          <w:szCs w:val="24"/>
          <w:vertAlign w:val="subscript"/>
        </w:rPr>
        <w:t>3</w:t>
      </w:r>
      <w:r w:rsidRPr="00374433">
        <w:rPr>
          <w:rStyle w:val="Bodytext105pt"/>
          <w:sz w:val="24"/>
          <w:szCs w:val="24"/>
        </w:rPr>
        <w:t xml:space="preserve"> +</w:t>
      </w:r>
      <w:r w:rsidRPr="00374433">
        <w:rPr>
          <w:rStyle w:val="Bodytext105pt"/>
          <w:b/>
          <w:sz w:val="24"/>
          <w:szCs w:val="24"/>
        </w:rPr>
        <w:t xml:space="preserve"> </w:t>
      </w:r>
      <w:r w:rsidRPr="00374433">
        <w:rPr>
          <w:rStyle w:val="Bodytext105ptBoldItalicSpacing1pt"/>
          <w:b w:val="0"/>
          <w:spacing w:val="0"/>
          <w:sz w:val="24"/>
          <w:szCs w:val="24"/>
        </w:rPr>
        <w:t>Q</w:t>
      </w:r>
      <w:r w:rsidRPr="00374433">
        <w:rPr>
          <w:rStyle w:val="Bodytext105pt"/>
          <w:b/>
          <w:sz w:val="24"/>
          <w:szCs w:val="24"/>
        </w:rPr>
        <w:t>;</w:t>
      </w:r>
      <w:r w:rsidRPr="00374433">
        <w:rPr>
          <w:b/>
          <w:sz w:val="24"/>
          <w:szCs w:val="24"/>
        </w:rPr>
        <w:t xml:space="preserve">     </w:t>
      </w:r>
      <w:r w:rsidRPr="00374433">
        <w:rPr>
          <w:rStyle w:val="Bodytext105pt"/>
          <w:sz w:val="24"/>
          <w:szCs w:val="24"/>
        </w:rPr>
        <w:t>3)</w:t>
      </w:r>
      <w:r w:rsidR="004D4890" w:rsidRPr="004D4890">
        <w:rPr>
          <w:rStyle w:val="Bodytext105pt"/>
          <w:sz w:val="24"/>
          <w:szCs w:val="24"/>
        </w:rPr>
        <w:t xml:space="preserve"> </w:t>
      </w:r>
      <w:r w:rsidRPr="00374433">
        <w:rPr>
          <w:rStyle w:val="Bodytext105pt"/>
          <w:sz w:val="24"/>
          <w:szCs w:val="24"/>
        </w:rPr>
        <w:t>Н</w:t>
      </w:r>
      <w:r w:rsidRPr="00374433">
        <w:rPr>
          <w:rStyle w:val="Bodytext105pt"/>
          <w:sz w:val="24"/>
          <w:szCs w:val="24"/>
          <w:vertAlign w:val="subscript"/>
        </w:rPr>
        <w:t>2</w:t>
      </w:r>
      <w:r w:rsidRPr="00374433">
        <w:rPr>
          <w:rStyle w:val="Bodytext105pt"/>
          <w:sz w:val="24"/>
          <w:szCs w:val="24"/>
        </w:rPr>
        <w:t>+ I</w:t>
      </w:r>
      <w:r w:rsidRPr="00374433">
        <w:rPr>
          <w:rStyle w:val="BodytextCandara115ptSpacing39pt"/>
          <w:rFonts w:ascii="Times New Roman" w:hAnsi="Times New Roman" w:cs="Times New Roman"/>
          <w:spacing w:val="0"/>
          <w:sz w:val="24"/>
          <w:szCs w:val="24"/>
          <w:vertAlign w:val="subscript"/>
          <w:lang w:val="ru-RU"/>
        </w:rPr>
        <w:t>2</w:t>
      </w:r>
      <w:r w:rsidRPr="00374433">
        <w:rPr>
          <w:rStyle w:val="Bodytext105pt"/>
          <w:sz w:val="24"/>
          <w:szCs w:val="24"/>
        </w:rPr>
        <w:t xml:space="preserve"> ↔ 2HI </w:t>
      </w:r>
      <w:r w:rsidRPr="00374433">
        <w:rPr>
          <w:rStyle w:val="Bodytext105pt"/>
          <w:b/>
          <w:sz w:val="24"/>
          <w:szCs w:val="24"/>
        </w:rPr>
        <w:t xml:space="preserve">- </w:t>
      </w:r>
      <w:r w:rsidRPr="00374433">
        <w:rPr>
          <w:rStyle w:val="Bodytext105ptBoldItalicSpacing1pt"/>
          <w:b w:val="0"/>
          <w:spacing w:val="0"/>
          <w:sz w:val="24"/>
          <w:szCs w:val="24"/>
        </w:rPr>
        <w:t>Q</w:t>
      </w:r>
      <w:r w:rsidRPr="00374433">
        <w:rPr>
          <w:rStyle w:val="Bodytext105ptBoldItalicSpacing1pt"/>
          <w:b w:val="0"/>
          <w:spacing w:val="0"/>
          <w:sz w:val="24"/>
          <w:szCs w:val="24"/>
          <w:lang w:val="ru-RU"/>
        </w:rPr>
        <w:t>;</w:t>
      </w:r>
      <w:r w:rsidRPr="00374433">
        <w:rPr>
          <w:sz w:val="24"/>
          <w:szCs w:val="24"/>
        </w:rPr>
        <w:t xml:space="preserve">   </w:t>
      </w:r>
      <w:r w:rsidRPr="00374433">
        <w:rPr>
          <w:rStyle w:val="Bodytext105pt"/>
          <w:sz w:val="24"/>
          <w:szCs w:val="24"/>
        </w:rPr>
        <w:t>4)</w:t>
      </w:r>
      <w:r w:rsidR="004D4890" w:rsidRPr="004D4890">
        <w:rPr>
          <w:rStyle w:val="Bodytext105pt"/>
          <w:sz w:val="24"/>
          <w:szCs w:val="24"/>
        </w:rPr>
        <w:t xml:space="preserve"> </w:t>
      </w:r>
      <w:r w:rsidRPr="00374433">
        <w:rPr>
          <w:rStyle w:val="Bodytext105pt"/>
          <w:sz w:val="24"/>
          <w:szCs w:val="24"/>
        </w:rPr>
        <w:t>N</w:t>
      </w:r>
      <w:r w:rsidRPr="00374433">
        <w:rPr>
          <w:rStyle w:val="Bodytext105pt"/>
          <w:sz w:val="24"/>
          <w:szCs w:val="24"/>
          <w:vertAlign w:val="subscript"/>
        </w:rPr>
        <w:t>2</w:t>
      </w:r>
      <w:r w:rsidRPr="00374433">
        <w:rPr>
          <w:rStyle w:val="Bodytext105pt"/>
          <w:sz w:val="24"/>
          <w:szCs w:val="24"/>
        </w:rPr>
        <w:t xml:space="preserve"> + O</w:t>
      </w:r>
      <w:r w:rsidRPr="00374433">
        <w:rPr>
          <w:rStyle w:val="Bodytext105pt"/>
          <w:sz w:val="24"/>
          <w:szCs w:val="24"/>
          <w:vertAlign w:val="subscript"/>
        </w:rPr>
        <w:t>2</w:t>
      </w:r>
      <w:r w:rsidRPr="00374433">
        <w:rPr>
          <w:rStyle w:val="Bodytext105pt"/>
          <w:sz w:val="24"/>
          <w:szCs w:val="24"/>
        </w:rPr>
        <w:t xml:space="preserve"> ↔ 2NO </w:t>
      </w:r>
      <w:r w:rsidRPr="00374433">
        <w:rPr>
          <w:rStyle w:val="Bodytext105pt"/>
          <w:b/>
          <w:sz w:val="24"/>
          <w:szCs w:val="24"/>
        </w:rPr>
        <w:t xml:space="preserve">- </w:t>
      </w:r>
      <w:r w:rsidRPr="00374433">
        <w:rPr>
          <w:rStyle w:val="Bodytext105ptBoldItalicSpacing1pt"/>
          <w:b w:val="0"/>
          <w:sz w:val="24"/>
          <w:szCs w:val="24"/>
        </w:rPr>
        <w:t>Q</w:t>
      </w:r>
      <w:r w:rsidRPr="00374433">
        <w:rPr>
          <w:rStyle w:val="Bodytext105ptBoldItalicSpacing1pt"/>
          <w:b w:val="0"/>
          <w:sz w:val="24"/>
          <w:szCs w:val="24"/>
          <w:lang w:val="ru-RU"/>
        </w:rPr>
        <w:t>.</w:t>
      </w:r>
    </w:p>
    <w:p w:rsidR="00C773FC" w:rsidRPr="00374433" w:rsidRDefault="00C773FC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74433">
        <w:rPr>
          <w:rStyle w:val="Bodytext105pt"/>
          <w:sz w:val="24"/>
          <w:szCs w:val="24"/>
        </w:rPr>
        <w:t>A34. Реакция, идущая на границе фазового раздела, — это: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34"/>
        </w:tabs>
        <w:spacing w:line="240" w:lineRule="auto"/>
        <w:rPr>
          <w:sz w:val="24"/>
          <w:szCs w:val="24"/>
        </w:rPr>
      </w:pPr>
      <w:r w:rsidRPr="00374433">
        <w:rPr>
          <w:rStyle w:val="Bodytext105pt"/>
          <w:sz w:val="24"/>
          <w:szCs w:val="24"/>
        </w:rPr>
        <w:t>1)каталитическая;</w:t>
      </w:r>
      <w:r w:rsidRPr="00374433">
        <w:rPr>
          <w:sz w:val="24"/>
          <w:szCs w:val="24"/>
        </w:rPr>
        <w:t xml:space="preserve">   </w:t>
      </w:r>
      <w:r w:rsidRPr="00374433">
        <w:rPr>
          <w:rStyle w:val="Bodytext105pt"/>
          <w:sz w:val="24"/>
          <w:szCs w:val="24"/>
        </w:rPr>
        <w:t>2)гомогенная;</w:t>
      </w:r>
      <w:r w:rsidRPr="00374433">
        <w:rPr>
          <w:sz w:val="24"/>
          <w:szCs w:val="24"/>
        </w:rPr>
        <w:t xml:space="preserve">    </w:t>
      </w:r>
      <w:r w:rsidRPr="00374433">
        <w:rPr>
          <w:rStyle w:val="Bodytext105pt"/>
          <w:sz w:val="24"/>
          <w:szCs w:val="24"/>
        </w:rPr>
        <w:t>3)гетерогенная;</w:t>
      </w:r>
      <w:r w:rsidRPr="00374433">
        <w:rPr>
          <w:sz w:val="24"/>
          <w:szCs w:val="24"/>
        </w:rPr>
        <w:t xml:space="preserve">     </w:t>
      </w:r>
      <w:r w:rsidRPr="00374433">
        <w:rPr>
          <w:rStyle w:val="Bodytext105pt"/>
          <w:sz w:val="24"/>
          <w:szCs w:val="24"/>
        </w:rPr>
        <w:t>4)окислительно-восстановительная.</w:t>
      </w:r>
    </w:p>
    <w:p w:rsidR="00C773FC" w:rsidRPr="00374433" w:rsidRDefault="00C773FC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74433">
        <w:rPr>
          <w:rStyle w:val="Bodytext105pt"/>
          <w:sz w:val="24"/>
          <w:szCs w:val="24"/>
        </w:rPr>
        <w:t>А35. Только сильные электролиты перечислены в ряду: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709"/>
        </w:tabs>
        <w:spacing w:line="240" w:lineRule="auto"/>
        <w:rPr>
          <w:sz w:val="24"/>
          <w:szCs w:val="24"/>
          <w:lang w:val="en-US"/>
        </w:rPr>
      </w:pPr>
      <w:r w:rsidRPr="00374433">
        <w:rPr>
          <w:rStyle w:val="Bodytext105pt"/>
          <w:sz w:val="24"/>
          <w:szCs w:val="24"/>
          <w:lang w:val="en-US"/>
        </w:rPr>
        <w:t>1)</w:t>
      </w:r>
      <w:r w:rsidRPr="00374433">
        <w:rPr>
          <w:rStyle w:val="Bodytext105pt"/>
          <w:sz w:val="24"/>
          <w:szCs w:val="24"/>
        </w:rPr>
        <w:t>КОН</w:t>
      </w:r>
      <w:r w:rsidR="004D4890">
        <w:rPr>
          <w:rStyle w:val="Bodytext105pt"/>
          <w:sz w:val="24"/>
          <w:szCs w:val="24"/>
          <w:lang w:val="en-US"/>
        </w:rPr>
        <w:t>, HNO</w:t>
      </w:r>
      <w:r w:rsidRPr="00374433">
        <w:rPr>
          <w:rStyle w:val="Bodytext105pt"/>
          <w:sz w:val="24"/>
          <w:szCs w:val="24"/>
          <w:vertAlign w:val="subscript"/>
          <w:lang w:val="en-US"/>
        </w:rPr>
        <w:t>3</w:t>
      </w:r>
      <w:r w:rsidRPr="00374433">
        <w:rPr>
          <w:rStyle w:val="Bodytext105pt"/>
          <w:sz w:val="24"/>
          <w:szCs w:val="24"/>
          <w:lang w:val="en-US"/>
        </w:rPr>
        <w:t>, H</w:t>
      </w:r>
      <w:r w:rsidRPr="00374433">
        <w:rPr>
          <w:rStyle w:val="BodytextCandara115ptSpacing39pt"/>
          <w:rFonts w:ascii="Times New Roman" w:hAnsi="Times New Roman" w:cs="Times New Roman"/>
          <w:spacing w:val="0"/>
          <w:sz w:val="24"/>
          <w:szCs w:val="24"/>
          <w:vertAlign w:val="subscript"/>
        </w:rPr>
        <w:t>2</w:t>
      </w:r>
      <w:r w:rsidRPr="00374433">
        <w:rPr>
          <w:rStyle w:val="Bodytext105pt"/>
          <w:sz w:val="24"/>
          <w:szCs w:val="24"/>
          <w:lang w:val="en-US"/>
        </w:rPr>
        <w:t>S</w:t>
      </w:r>
      <w:r w:rsidR="004D4890">
        <w:rPr>
          <w:rStyle w:val="Bodytext105pt"/>
          <w:sz w:val="24"/>
          <w:szCs w:val="24"/>
          <w:lang w:val="en-US"/>
        </w:rPr>
        <w:t>O</w:t>
      </w:r>
      <w:r w:rsidRPr="00374433">
        <w:rPr>
          <w:rStyle w:val="Bodytext105pt"/>
          <w:sz w:val="24"/>
          <w:szCs w:val="24"/>
          <w:vertAlign w:val="subscript"/>
          <w:lang w:val="en-US"/>
        </w:rPr>
        <w:t>4</w:t>
      </w:r>
      <w:r w:rsidRPr="00374433">
        <w:rPr>
          <w:rStyle w:val="Bodytext105pt"/>
          <w:sz w:val="24"/>
          <w:szCs w:val="24"/>
          <w:lang w:val="en-US"/>
        </w:rPr>
        <w:t>;</w:t>
      </w:r>
      <w:r w:rsidRPr="00374433">
        <w:rPr>
          <w:sz w:val="24"/>
          <w:szCs w:val="24"/>
          <w:lang w:val="en-US"/>
        </w:rPr>
        <w:t xml:space="preserve">    </w:t>
      </w:r>
      <w:r w:rsidRPr="00374433">
        <w:rPr>
          <w:rStyle w:val="Bodytext105pt"/>
          <w:sz w:val="24"/>
          <w:szCs w:val="24"/>
          <w:lang w:val="en-US"/>
        </w:rPr>
        <w:t>2)H</w:t>
      </w:r>
      <w:r w:rsidRPr="00374433">
        <w:rPr>
          <w:rStyle w:val="BodytextCandara115ptSpacing39pt"/>
          <w:rFonts w:ascii="Times New Roman" w:hAnsi="Times New Roman" w:cs="Times New Roman"/>
          <w:spacing w:val="0"/>
          <w:sz w:val="24"/>
          <w:szCs w:val="24"/>
          <w:vertAlign w:val="subscript"/>
        </w:rPr>
        <w:t>2</w:t>
      </w:r>
      <w:r w:rsidRPr="00374433">
        <w:rPr>
          <w:rStyle w:val="Bodytext105pt"/>
          <w:sz w:val="24"/>
          <w:szCs w:val="24"/>
          <w:lang w:val="en-US"/>
        </w:rPr>
        <w:t>S, H</w:t>
      </w:r>
      <w:r w:rsidRPr="00374433">
        <w:rPr>
          <w:rStyle w:val="BodytextCandara115ptSpacing39pt"/>
          <w:rFonts w:ascii="Times New Roman" w:hAnsi="Times New Roman" w:cs="Times New Roman"/>
          <w:spacing w:val="0"/>
          <w:sz w:val="24"/>
          <w:szCs w:val="24"/>
          <w:vertAlign w:val="subscript"/>
        </w:rPr>
        <w:t>2</w:t>
      </w:r>
      <w:r w:rsidRPr="00374433">
        <w:rPr>
          <w:rStyle w:val="Bodytext105pt"/>
          <w:sz w:val="24"/>
          <w:szCs w:val="24"/>
          <w:lang w:val="en-US"/>
        </w:rPr>
        <w:t>S</w:t>
      </w:r>
      <w:r w:rsidR="004D4890">
        <w:rPr>
          <w:rStyle w:val="Bodytext105pt"/>
          <w:sz w:val="24"/>
          <w:szCs w:val="24"/>
          <w:lang w:val="en-US"/>
        </w:rPr>
        <w:t>O</w:t>
      </w:r>
      <w:r w:rsidRPr="00374433">
        <w:rPr>
          <w:rStyle w:val="Bodytext105pt"/>
          <w:sz w:val="24"/>
          <w:szCs w:val="24"/>
          <w:vertAlign w:val="subscript"/>
          <w:lang w:val="en-US"/>
        </w:rPr>
        <w:t>3</w:t>
      </w:r>
      <w:r w:rsidRPr="00374433">
        <w:rPr>
          <w:rStyle w:val="Bodytext105pt"/>
          <w:sz w:val="24"/>
          <w:szCs w:val="24"/>
          <w:lang w:val="en-US"/>
        </w:rPr>
        <w:t>, H</w:t>
      </w:r>
      <w:r w:rsidRPr="00374433">
        <w:rPr>
          <w:rStyle w:val="BodytextCandara115ptSpacing39pt"/>
          <w:rFonts w:ascii="Times New Roman" w:hAnsi="Times New Roman" w:cs="Times New Roman"/>
          <w:spacing w:val="0"/>
          <w:sz w:val="24"/>
          <w:szCs w:val="24"/>
          <w:vertAlign w:val="subscript"/>
        </w:rPr>
        <w:t>2</w:t>
      </w:r>
      <w:r w:rsidRPr="00374433">
        <w:rPr>
          <w:rStyle w:val="Bodytext105pt"/>
          <w:sz w:val="24"/>
          <w:szCs w:val="24"/>
          <w:lang w:val="en-US"/>
        </w:rPr>
        <w:t>S</w:t>
      </w:r>
      <w:r w:rsidR="004D4890">
        <w:rPr>
          <w:rStyle w:val="Bodytext105pt"/>
          <w:sz w:val="24"/>
          <w:szCs w:val="24"/>
          <w:lang w:val="en-US"/>
        </w:rPr>
        <w:t>O</w:t>
      </w:r>
      <w:r w:rsidRPr="00374433">
        <w:rPr>
          <w:rStyle w:val="Bodytext105pt"/>
          <w:sz w:val="24"/>
          <w:szCs w:val="24"/>
          <w:vertAlign w:val="subscript"/>
          <w:lang w:val="en-US"/>
        </w:rPr>
        <w:t>4</w:t>
      </w:r>
      <w:r w:rsidRPr="00374433">
        <w:rPr>
          <w:rStyle w:val="Bodytext105pt"/>
          <w:sz w:val="24"/>
          <w:szCs w:val="24"/>
          <w:lang w:val="en-US"/>
        </w:rPr>
        <w:t>;</w:t>
      </w:r>
      <w:r w:rsidRPr="00374433">
        <w:rPr>
          <w:sz w:val="24"/>
          <w:szCs w:val="24"/>
          <w:lang w:val="en-US"/>
        </w:rPr>
        <w:t xml:space="preserve">     </w:t>
      </w:r>
      <w:r w:rsidRPr="00374433">
        <w:rPr>
          <w:rStyle w:val="Bodytext105pt"/>
          <w:sz w:val="24"/>
          <w:szCs w:val="24"/>
          <w:lang w:val="en-US"/>
        </w:rPr>
        <w:t>3)MgCl</w:t>
      </w:r>
      <w:r w:rsidRPr="00374433">
        <w:rPr>
          <w:rStyle w:val="Bodytext105pt"/>
          <w:sz w:val="24"/>
          <w:szCs w:val="24"/>
          <w:vertAlign w:val="subscript"/>
          <w:lang w:val="en-US"/>
        </w:rPr>
        <w:t>2</w:t>
      </w:r>
      <w:r w:rsidRPr="00374433">
        <w:rPr>
          <w:rStyle w:val="Bodytext105pt"/>
          <w:sz w:val="24"/>
          <w:szCs w:val="24"/>
          <w:lang w:val="en-US"/>
        </w:rPr>
        <w:t>, CH</w:t>
      </w:r>
      <w:r w:rsidRPr="00374433">
        <w:rPr>
          <w:rStyle w:val="Bodytext105pt"/>
          <w:sz w:val="24"/>
          <w:szCs w:val="24"/>
          <w:vertAlign w:val="subscript"/>
          <w:lang w:val="en-US"/>
        </w:rPr>
        <w:t>3</w:t>
      </w:r>
      <w:r w:rsidRPr="00374433">
        <w:rPr>
          <w:rStyle w:val="Bodytext105pt"/>
          <w:sz w:val="24"/>
          <w:szCs w:val="24"/>
          <w:lang w:val="en-US"/>
        </w:rPr>
        <w:t>COOH, NaOH;</w:t>
      </w:r>
      <w:r w:rsidRPr="00374433">
        <w:rPr>
          <w:sz w:val="24"/>
          <w:szCs w:val="24"/>
          <w:lang w:val="en-US"/>
        </w:rPr>
        <w:t xml:space="preserve">    </w:t>
      </w:r>
      <w:r w:rsidRPr="00374433">
        <w:rPr>
          <w:rStyle w:val="Bodytext105pt"/>
          <w:sz w:val="24"/>
          <w:szCs w:val="24"/>
          <w:lang w:val="en-US"/>
        </w:rPr>
        <w:t>4)H</w:t>
      </w:r>
      <w:r w:rsidRPr="00374433">
        <w:rPr>
          <w:rStyle w:val="BodytextCandara115ptSpacing39pt"/>
          <w:rFonts w:ascii="Times New Roman" w:hAnsi="Times New Roman" w:cs="Times New Roman"/>
          <w:spacing w:val="0"/>
          <w:sz w:val="24"/>
          <w:szCs w:val="24"/>
          <w:vertAlign w:val="subscript"/>
        </w:rPr>
        <w:t>2</w:t>
      </w:r>
      <w:r w:rsidRPr="00374433">
        <w:rPr>
          <w:rStyle w:val="Bodytext105pt"/>
          <w:sz w:val="24"/>
          <w:szCs w:val="24"/>
          <w:lang w:val="en-US"/>
        </w:rPr>
        <w:t>S, CH</w:t>
      </w:r>
      <w:r w:rsidRPr="00374433">
        <w:rPr>
          <w:rStyle w:val="Bodytext105pt"/>
          <w:sz w:val="24"/>
          <w:szCs w:val="24"/>
          <w:vertAlign w:val="subscript"/>
          <w:lang w:val="en-US"/>
        </w:rPr>
        <w:t>3</w:t>
      </w:r>
      <w:r w:rsidRPr="00374433">
        <w:rPr>
          <w:rStyle w:val="Bodytext105pt"/>
          <w:sz w:val="24"/>
          <w:szCs w:val="24"/>
          <w:lang w:val="en-US"/>
        </w:rPr>
        <w:t>COOH, H</w:t>
      </w:r>
      <w:r w:rsidRPr="00374433">
        <w:rPr>
          <w:rStyle w:val="BodytextCandara115ptSpacing39pt"/>
          <w:rFonts w:ascii="Times New Roman" w:hAnsi="Times New Roman" w:cs="Times New Roman"/>
          <w:spacing w:val="0"/>
          <w:sz w:val="24"/>
          <w:szCs w:val="24"/>
          <w:vertAlign w:val="subscript"/>
        </w:rPr>
        <w:t>2</w:t>
      </w:r>
      <w:r w:rsidRPr="00374433">
        <w:rPr>
          <w:rStyle w:val="Bodytext105pt"/>
          <w:sz w:val="24"/>
          <w:szCs w:val="24"/>
          <w:lang w:val="en-US"/>
        </w:rPr>
        <w:t>SO</w:t>
      </w:r>
      <w:r w:rsidRPr="00374433">
        <w:rPr>
          <w:rStyle w:val="Bodytext105pt"/>
          <w:sz w:val="24"/>
          <w:szCs w:val="24"/>
          <w:vertAlign w:val="subscript"/>
          <w:lang w:val="en-US"/>
        </w:rPr>
        <w:t>3</w:t>
      </w:r>
      <w:r w:rsidRPr="00374433">
        <w:rPr>
          <w:rStyle w:val="Bodytext105pt"/>
          <w:sz w:val="24"/>
          <w:szCs w:val="24"/>
          <w:lang w:val="en-US"/>
        </w:rPr>
        <w:t>.</w:t>
      </w:r>
    </w:p>
    <w:p w:rsidR="00EF5A5D" w:rsidRPr="006018DA" w:rsidRDefault="00EF5A5D" w:rsidP="004D4890">
      <w:pPr>
        <w:pStyle w:val="1"/>
        <w:shd w:val="clear" w:color="auto" w:fill="auto"/>
        <w:spacing w:line="240" w:lineRule="auto"/>
        <w:rPr>
          <w:rStyle w:val="Bodytext105pt"/>
          <w:sz w:val="24"/>
          <w:szCs w:val="24"/>
          <w:lang w:val="en-US"/>
        </w:rPr>
      </w:pPr>
    </w:p>
    <w:p w:rsidR="00C773FC" w:rsidRPr="00374433" w:rsidRDefault="00C773FC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74433">
        <w:rPr>
          <w:rStyle w:val="Bodytext105pt"/>
          <w:sz w:val="24"/>
          <w:szCs w:val="24"/>
        </w:rPr>
        <w:lastRenderedPageBreak/>
        <w:t>A36. К реакциям ионного обмена не относится: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10"/>
        </w:tabs>
        <w:spacing w:line="240" w:lineRule="auto"/>
        <w:rPr>
          <w:sz w:val="24"/>
          <w:szCs w:val="24"/>
          <w:lang w:val="en-US"/>
        </w:rPr>
      </w:pPr>
      <w:r w:rsidRPr="00374433">
        <w:rPr>
          <w:rStyle w:val="Bodytext105pt"/>
          <w:sz w:val="24"/>
          <w:szCs w:val="24"/>
          <w:lang w:val="en-US"/>
        </w:rPr>
        <w:t>1) Ba(NO</w:t>
      </w:r>
      <w:r w:rsidRPr="00374433">
        <w:rPr>
          <w:rStyle w:val="BodytextCandara115ptSpacing39pt"/>
          <w:rFonts w:ascii="Times New Roman" w:hAnsi="Times New Roman" w:cs="Times New Roman"/>
          <w:spacing w:val="0"/>
          <w:sz w:val="24"/>
          <w:szCs w:val="24"/>
          <w:vertAlign w:val="subscript"/>
        </w:rPr>
        <w:t>3</w:t>
      </w:r>
      <w:r w:rsidRPr="00374433">
        <w:rPr>
          <w:rStyle w:val="BodytextCandara115ptSpacing39pt"/>
          <w:rFonts w:ascii="Times New Roman" w:hAnsi="Times New Roman" w:cs="Times New Roman"/>
          <w:spacing w:val="0"/>
          <w:sz w:val="24"/>
          <w:szCs w:val="24"/>
        </w:rPr>
        <w:t>)</w:t>
      </w:r>
      <w:r w:rsidRPr="00374433">
        <w:rPr>
          <w:rStyle w:val="BodytextCandara115ptSpacing39pt"/>
          <w:rFonts w:ascii="Times New Roman" w:hAnsi="Times New Roman" w:cs="Times New Roman"/>
          <w:spacing w:val="0"/>
          <w:sz w:val="24"/>
          <w:szCs w:val="24"/>
          <w:vertAlign w:val="subscript"/>
        </w:rPr>
        <w:t>2</w:t>
      </w:r>
      <w:r w:rsidRPr="00374433">
        <w:rPr>
          <w:rStyle w:val="Bodytext105pt"/>
          <w:sz w:val="24"/>
          <w:szCs w:val="24"/>
          <w:lang w:val="en-US"/>
        </w:rPr>
        <w:t xml:space="preserve"> + Na</w:t>
      </w:r>
      <w:r w:rsidRPr="00374433">
        <w:rPr>
          <w:rStyle w:val="BodytextCandara115ptSpacing39pt"/>
          <w:rFonts w:ascii="Times New Roman" w:hAnsi="Times New Roman" w:cs="Times New Roman"/>
          <w:spacing w:val="0"/>
          <w:sz w:val="24"/>
          <w:szCs w:val="24"/>
          <w:vertAlign w:val="subscript"/>
        </w:rPr>
        <w:t>2</w:t>
      </w:r>
      <w:r w:rsidRPr="00374433">
        <w:rPr>
          <w:rStyle w:val="Bodytext105pt"/>
          <w:sz w:val="24"/>
          <w:szCs w:val="24"/>
          <w:lang w:val="en-US"/>
        </w:rPr>
        <w:t>SO</w:t>
      </w:r>
      <w:r w:rsidRPr="00374433">
        <w:rPr>
          <w:rStyle w:val="BodytextCandara115ptSpacing39pt"/>
          <w:rFonts w:ascii="Times New Roman" w:hAnsi="Times New Roman" w:cs="Times New Roman"/>
          <w:spacing w:val="0"/>
          <w:sz w:val="24"/>
          <w:szCs w:val="24"/>
          <w:vertAlign w:val="subscript"/>
        </w:rPr>
        <w:t>4</w:t>
      </w:r>
      <w:r w:rsidRPr="00374433">
        <w:rPr>
          <w:rStyle w:val="Bodytext105pt"/>
          <w:sz w:val="24"/>
          <w:szCs w:val="24"/>
          <w:lang w:val="en-US"/>
        </w:rPr>
        <w:t xml:space="preserve"> = BaSO</w:t>
      </w:r>
      <w:r w:rsidRPr="00374433">
        <w:rPr>
          <w:rStyle w:val="BodytextCandara115ptSpacing39pt"/>
          <w:rFonts w:ascii="Times New Roman" w:hAnsi="Times New Roman" w:cs="Times New Roman"/>
          <w:spacing w:val="0"/>
          <w:sz w:val="24"/>
          <w:szCs w:val="24"/>
          <w:vertAlign w:val="subscript"/>
        </w:rPr>
        <w:t>4</w:t>
      </w:r>
      <w:r w:rsidRPr="00374433">
        <w:rPr>
          <w:rStyle w:val="Bodytext105pt"/>
          <w:sz w:val="24"/>
          <w:szCs w:val="24"/>
          <w:lang w:val="en-US"/>
        </w:rPr>
        <w:t xml:space="preserve"> + 2NaNO</w:t>
      </w:r>
      <w:r w:rsidRPr="00374433">
        <w:rPr>
          <w:rStyle w:val="Bodytext105pt"/>
          <w:sz w:val="24"/>
          <w:szCs w:val="24"/>
          <w:vertAlign w:val="subscript"/>
          <w:lang w:val="en-US"/>
        </w:rPr>
        <w:t>3</w:t>
      </w:r>
      <w:r w:rsidRPr="00374433">
        <w:rPr>
          <w:rStyle w:val="Bodytext105pt"/>
          <w:sz w:val="24"/>
          <w:szCs w:val="24"/>
          <w:lang w:val="en-US"/>
        </w:rPr>
        <w:t>;</w:t>
      </w:r>
      <w:r w:rsidRPr="00374433">
        <w:rPr>
          <w:sz w:val="24"/>
          <w:szCs w:val="24"/>
          <w:lang w:val="en-US"/>
        </w:rPr>
        <w:t xml:space="preserve">                 </w:t>
      </w:r>
      <w:r w:rsidRPr="00374433">
        <w:rPr>
          <w:rStyle w:val="Bodytext105pt"/>
          <w:sz w:val="24"/>
          <w:szCs w:val="24"/>
          <w:lang w:val="en-US"/>
        </w:rPr>
        <w:t xml:space="preserve">2) </w:t>
      </w:r>
      <w:r w:rsidRPr="00374433">
        <w:rPr>
          <w:rStyle w:val="Bodytext105pt"/>
          <w:sz w:val="24"/>
          <w:szCs w:val="24"/>
        </w:rPr>
        <w:t>КОН</w:t>
      </w:r>
      <w:r w:rsidRPr="00374433">
        <w:rPr>
          <w:rStyle w:val="Bodytext105pt"/>
          <w:sz w:val="24"/>
          <w:szCs w:val="24"/>
          <w:lang w:val="en-US"/>
        </w:rPr>
        <w:t xml:space="preserve"> + HC1 = KC1 + H</w:t>
      </w:r>
      <w:r w:rsidRPr="00374433">
        <w:rPr>
          <w:rStyle w:val="BodytextCandara115ptSpacing39pt"/>
          <w:rFonts w:ascii="Times New Roman" w:hAnsi="Times New Roman" w:cs="Times New Roman"/>
          <w:spacing w:val="0"/>
          <w:sz w:val="24"/>
          <w:szCs w:val="24"/>
          <w:vertAlign w:val="subscript"/>
        </w:rPr>
        <w:t>2</w:t>
      </w:r>
      <w:r w:rsidRPr="00374433">
        <w:rPr>
          <w:rStyle w:val="BodytextCandara115ptSpacing39pt"/>
          <w:rFonts w:ascii="Times New Roman" w:hAnsi="Times New Roman" w:cs="Times New Roman"/>
          <w:spacing w:val="0"/>
          <w:sz w:val="24"/>
          <w:szCs w:val="24"/>
        </w:rPr>
        <w:t>O</w:t>
      </w:r>
      <w:r w:rsidRPr="00374433">
        <w:rPr>
          <w:rStyle w:val="Bodytext105pt"/>
          <w:sz w:val="24"/>
          <w:szCs w:val="24"/>
          <w:lang w:val="en-US"/>
        </w:rPr>
        <w:t>;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19"/>
        </w:tabs>
        <w:spacing w:line="240" w:lineRule="auto"/>
        <w:rPr>
          <w:sz w:val="24"/>
          <w:szCs w:val="24"/>
          <w:lang w:val="en-US"/>
        </w:rPr>
      </w:pPr>
      <w:r w:rsidRPr="00374433">
        <w:rPr>
          <w:rStyle w:val="Bodytext105pt"/>
          <w:sz w:val="24"/>
          <w:szCs w:val="24"/>
          <w:lang w:val="en-US"/>
        </w:rPr>
        <w:t>3) 2KMnO</w:t>
      </w:r>
      <w:r w:rsidRPr="00374433">
        <w:rPr>
          <w:rStyle w:val="BodytextCandara115ptSpacing39pt"/>
          <w:rFonts w:ascii="Times New Roman" w:hAnsi="Times New Roman" w:cs="Times New Roman"/>
          <w:spacing w:val="0"/>
          <w:sz w:val="24"/>
          <w:szCs w:val="24"/>
          <w:vertAlign w:val="subscript"/>
        </w:rPr>
        <w:t>4</w:t>
      </w:r>
      <w:r w:rsidRPr="00374433">
        <w:rPr>
          <w:rStyle w:val="Bodytext105pt"/>
          <w:sz w:val="24"/>
          <w:szCs w:val="24"/>
          <w:lang w:val="en-US"/>
        </w:rPr>
        <w:t xml:space="preserve"> = K</w:t>
      </w:r>
      <w:r w:rsidRPr="00374433">
        <w:rPr>
          <w:rStyle w:val="BodytextCandara115ptSpacing39pt"/>
          <w:rFonts w:ascii="Times New Roman" w:hAnsi="Times New Roman" w:cs="Times New Roman"/>
          <w:spacing w:val="0"/>
          <w:sz w:val="24"/>
          <w:szCs w:val="24"/>
          <w:vertAlign w:val="subscript"/>
        </w:rPr>
        <w:t>2</w:t>
      </w:r>
      <w:r w:rsidRPr="00374433">
        <w:rPr>
          <w:rStyle w:val="Bodytext105pt"/>
          <w:sz w:val="24"/>
          <w:szCs w:val="24"/>
          <w:lang w:val="en-US"/>
        </w:rPr>
        <w:t>MnO</w:t>
      </w:r>
      <w:r w:rsidRPr="00374433">
        <w:rPr>
          <w:rStyle w:val="BodytextCandara115ptSpacing39pt"/>
          <w:rFonts w:ascii="Times New Roman" w:hAnsi="Times New Roman" w:cs="Times New Roman"/>
          <w:spacing w:val="0"/>
          <w:sz w:val="24"/>
          <w:szCs w:val="24"/>
          <w:vertAlign w:val="subscript"/>
        </w:rPr>
        <w:t>4</w:t>
      </w:r>
      <w:r w:rsidRPr="00374433">
        <w:rPr>
          <w:rStyle w:val="Bodytext105pt"/>
          <w:sz w:val="24"/>
          <w:szCs w:val="24"/>
          <w:lang w:val="en-US"/>
        </w:rPr>
        <w:t xml:space="preserve"> + MnO</w:t>
      </w:r>
      <w:r w:rsidRPr="00374433">
        <w:rPr>
          <w:rStyle w:val="BodytextCandara115ptSpacing39pt"/>
          <w:rFonts w:ascii="Times New Roman" w:hAnsi="Times New Roman" w:cs="Times New Roman"/>
          <w:spacing w:val="0"/>
          <w:sz w:val="24"/>
          <w:szCs w:val="24"/>
          <w:vertAlign w:val="subscript"/>
        </w:rPr>
        <w:t>2</w:t>
      </w:r>
      <w:r w:rsidRPr="00374433">
        <w:rPr>
          <w:rStyle w:val="Bodytext105pt"/>
          <w:sz w:val="24"/>
          <w:szCs w:val="24"/>
          <w:lang w:val="en-US"/>
        </w:rPr>
        <w:t xml:space="preserve"> + O</w:t>
      </w:r>
      <w:r w:rsidRPr="00374433">
        <w:rPr>
          <w:rStyle w:val="Bodytext105pt"/>
          <w:sz w:val="24"/>
          <w:szCs w:val="24"/>
          <w:vertAlign w:val="subscript"/>
          <w:lang w:val="en-US"/>
        </w:rPr>
        <w:t>2</w:t>
      </w:r>
      <w:r w:rsidRPr="00374433">
        <w:rPr>
          <w:rStyle w:val="Bodytext105pt"/>
          <w:sz w:val="24"/>
          <w:szCs w:val="24"/>
          <w:lang w:val="en-US"/>
        </w:rPr>
        <w:t>;</w:t>
      </w:r>
      <w:r w:rsidRPr="00374433">
        <w:rPr>
          <w:sz w:val="24"/>
          <w:szCs w:val="24"/>
          <w:lang w:val="en-US"/>
        </w:rPr>
        <w:t xml:space="preserve">                           </w:t>
      </w:r>
      <w:r w:rsidRPr="00374433">
        <w:rPr>
          <w:rStyle w:val="Bodytext105pt"/>
          <w:sz w:val="24"/>
          <w:szCs w:val="24"/>
          <w:lang w:val="en-US"/>
        </w:rPr>
        <w:t>4) Li</w:t>
      </w:r>
      <w:r w:rsidRPr="00374433">
        <w:rPr>
          <w:rStyle w:val="Bodytext105pt"/>
          <w:sz w:val="24"/>
          <w:szCs w:val="24"/>
          <w:vertAlign w:val="subscript"/>
          <w:lang w:val="en-US"/>
        </w:rPr>
        <w:t>2</w:t>
      </w:r>
      <w:r w:rsidRPr="00374433">
        <w:rPr>
          <w:rStyle w:val="Bodytext105pt"/>
          <w:sz w:val="24"/>
          <w:szCs w:val="24"/>
          <w:lang w:val="en-US"/>
        </w:rPr>
        <w:t>SO</w:t>
      </w:r>
      <w:r w:rsidRPr="00374433">
        <w:rPr>
          <w:rStyle w:val="Bodytext105pt"/>
          <w:sz w:val="24"/>
          <w:szCs w:val="24"/>
          <w:vertAlign w:val="subscript"/>
          <w:lang w:val="en-US"/>
        </w:rPr>
        <w:t>3</w:t>
      </w:r>
      <w:r w:rsidRPr="00374433">
        <w:rPr>
          <w:rStyle w:val="Bodytext105pt"/>
          <w:sz w:val="24"/>
          <w:szCs w:val="24"/>
          <w:lang w:val="en-US"/>
        </w:rPr>
        <w:t xml:space="preserve"> + 2HNO</w:t>
      </w:r>
      <w:r w:rsidRPr="00374433">
        <w:rPr>
          <w:rStyle w:val="Bodytext105pt"/>
          <w:sz w:val="24"/>
          <w:szCs w:val="24"/>
          <w:vertAlign w:val="subscript"/>
          <w:lang w:val="en-US"/>
        </w:rPr>
        <w:t>3</w:t>
      </w:r>
      <w:r w:rsidRPr="00374433">
        <w:rPr>
          <w:rStyle w:val="Bodytext105pt"/>
          <w:sz w:val="24"/>
          <w:szCs w:val="24"/>
          <w:lang w:val="en-US"/>
        </w:rPr>
        <w:t xml:space="preserve"> = 2LiNO</w:t>
      </w:r>
      <w:r w:rsidRPr="00374433">
        <w:rPr>
          <w:rStyle w:val="BodytextCandara115ptSpacing39pt"/>
          <w:rFonts w:ascii="Times New Roman" w:hAnsi="Times New Roman" w:cs="Times New Roman"/>
          <w:spacing w:val="0"/>
          <w:sz w:val="24"/>
          <w:szCs w:val="24"/>
          <w:vertAlign w:val="subscript"/>
        </w:rPr>
        <w:t>3</w:t>
      </w:r>
      <w:r w:rsidRPr="00374433">
        <w:rPr>
          <w:rStyle w:val="Bodytext105pt"/>
          <w:sz w:val="24"/>
          <w:szCs w:val="24"/>
          <w:lang w:val="en-US"/>
        </w:rPr>
        <w:t xml:space="preserve"> + H</w:t>
      </w:r>
      <w:r w:rsidRPr="00374433">
        <w:rPr>
          <w:rStyle w:val="Bodytext105pt"/>
          <w:sz w:val="24"/>
          <w:szCs w:val="24"/>
          <w:vertAlign w:val="subscript"/>
          <w:lang w:val="en-US"/>
        </w:rPr>
        <w:t>2</w:t>
      </w:r>
      <w:r w:rsidRPr="00374433">
        <w:rPr>
          <w:rStyle w:val="Bodytext105pt"/>
          <w:sz w:val="24"/>
          <w:szCs w:val="24"/>
          <w:lang w:val="en-US"/>
        </w:rPr>
        <w:t>O + SO</w:t>
      </w:r>
      <w:r w:rsidRPr="00374433">
        <w:rPr>
          <w:rStyle w:val="Bodytext105pt"/>
          <w:sz w:val="24"/>
          <w:szCs w:val="24"/>
          <w:vertAlign w:val="subscript"/>
          <w:lang w:val="en-US"/>
        </w:rPr>
        <w:t>2</w:t>
      </w:r>
      <w:r w:rsidRPr="00374433">
        <w:rPr>
          <w:rStyle w:val="Bodytext105pt"/>
          <w:sz w:val="24"/>
          <w:szCs w:val="24"/>
          <w:lang w:val="en-US"/>
        </w:rPr>
        <w:t>.</w:t>
      </w:r>
    </w:p>
    <w:p w:rsidR="00C773FC" w:rsidRPr="00374433" w:rsidRDefault="00C773FC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74433">
        <w:rPr>
          <w:rStyle w:val="Bodytext105pt"/>
          <w:sz w:val="24"/>
          <w:szCs w:val="24"/>
        </w:rPr>
        <w:t>A37. Процесс окисления отражен схемой: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14"/>
        </w:tabs>
        <w:spacing w:line="240" w:lineRule="auto"/>
        <w:rPr>
          <w:sz w:val="24"/>
          <w:szCs w:val="24"/>
        </w:rPr>
      </w:pPr>
      <w:r w:rsidRPr="00374433">
        <w:rPr>
          <w:rStyle w:val="Bodytext105pt"/>
          <w:sz w:val="24"/>
          <w:szCs w:val="24"/>
        </w:rPr>
        <w:t xml:space="preserve"> 1) CO</w:t>
      </w:r>
      <w:r w:rsidRPr="00374433">
        <w:rPr>
          <w:rStyle w:val="Bodytext105pt"/>
          <w:sz w:val="24"/>
          <w:szCs w:val="24"/>
          <w:vertAlign w:val="subscript"/>
        </w:rPr>
        <w:t>3</w:t>
      </w:r>
      <w:r w:rsidRPr="00374433">
        <w:rPr>
          <w:rStyle w:val="Bodytext105pt"/>
          <w:sz w:val="24"/>
          <w:szCs w:val="24"/>
          <w:vertAlign w:val="superscript"/>
        </w:rPr>
        <w:t xml:space="preserve">2- </w:t>
      </w:r>
      <w:r w:rsidRPr="00374433">
        <w:rPr>
          <w:rStyle w:val="Bodytext105pt"/>
          <w:sz w:val="24"/>
          <w:szCs w:val="24"/>
        </w:rPr>
        <w:t xml:space="preserve"> </w:t>
      </w:r>
      <w:r w:rsidRPr="00374433">
        <w:rPr>
          <w:color w:val="000000"/>
          <w:sz w:val="24"/>
          <w:szCs w:val="24"/>
        </w:rPr>
        <w:t xml:space="preserve">→ </w:t>
      </w:r>
      <w:r w:rsidRPr="00374433">
        <w:rPr>
          <w:rStyle w:val="Bodytext105pt"/>
          <w:sz w:val="24"/>
          <w:szCs w:val="24"/>
        </w:rPr>
        <w:t>С</w:t>
      </w:r>
      <w:r w:rsidRPr="00374433">
        <w:rPr>
          <w:rStyle w:val="Bodytext105pt"/>
          <w:sz w:val="24"/>
          <w:szCs w:val="24"/>
          <w:lang w:val="en-US"/>
        </w:rPr>
        <w:t>O</w:t>
      </w:r>
      <w:r w:rsidRPr="00374433">
        <w:rPr>
          <w:rStyle w:val="Bodytext105pt"/>
          <w:sz w:val="24"/>
          <w:szCs w:val="24"/>
          <w:vertAlign w:val="subscript"/>
        </w:rPr>
        <w:t>2</w:t>
      </w:r>
      <w:r w:rsidRPr="00374433">
        <w:rPr>
          <w:rStyle w:val="Bodytext105pt"/>
          <w:sz w:val="24"/>
          <w:szCs w:val="24"/>
        </w:rPr>
        <w:t>;</w:t>
      </w:r>
      <w:r w:rsidRPr="00374433">
        <w:rPr>
          <w:sz w:val="24"/>
          <w:szCs w:val="24"/>
        </w:rPr>
        <w:t xml:space="preserve">      </w:t>
      </w:r>
      <w:r w:rsidRPr="00374433">
        <w:rPr>
          <w:rStyle w:val="Bodytext105pt"/>
          <w:sz w:val="24"/>
          <w:szCs w:val="24"/>
        </w:rPr>
        <w:t>2) AI</w:t>
      </w:r>
      <w:r w:rsidRPr="00374433">
        <w:rPr>
          <w:rStyle w:val="Bodytext105pt"/>
          <w:sz w:val="24"/>
          <w:szCs w:val="24"/>
          <w:vertAlign w:val="subscript"/>
        </w:rPr>
        <w:t>4</w:t>
      </w:r>
      <w:r w:rsidRPr="00374433">
        <w:rPr>
          <w:rStyle w:val="Bodytext105pt"/>
          <w:sz w:val="24"/>
          <w:szCs w:val="24"/>
        </w:rPr>
        <w:t>C</w:t>
      </w:r>
      <w:r w:rsidRPr="00374433">
        <w:rPr>
          <w:rStyle w:val="BodytextCandara115ptSpacing39pt"/>
          <w:rFonts w:ascii="Times New Roman" w:hAnsi="Times New Roman" w:cs="Times New Roman"/>
          <w:spacing w:val="0"/>
          <w:sz w:val="24"/>
          <w:szCs w:val="24"/>
          <w:vertAlign w:val="subscript"/>
          <w:lang w:val="ru-RU"/>
        </w:rPr>
        <w:t>3</w:t>
      </w:r>
      <w:r w:rsidRPr="00374433">
        <w:rPr>
          <w:rStyle w:val="Bodytext105pt"/>
          <w:sz w:val="24"/>
          <w:szCs w:val="24"/>
        </w:rPr>
        <w:t xml:space="preserve"> </w:t>
      </w:r>
      <w:r w:rsidRPr="00374433">
        <w:rPr>
          <w:color w:val="000000"/>
          <w:sz w:val="24"/>
          <w:szCs w:val="24"/>
        </w:rPr>
        <w:t>→</w:t>
      </w:r>
      <w:r w:rsidRPr="00374433">
        <w:rPr>
          <w:rStyle w:val="Bodytext105pt"/>
          <w:sz w:val="24"/>
          <w:szCs w:val="24"/>
        </w:rPr>
        <w:t xml:space="preserve"> СН</w:t>
      </w:r>
      <w:r w:rsidRPr="00374433">
        <w:rPr>
          <w:rStyle w:val="Bodytext105pt"/>
          <w:sz w:val="24"/>
          <w:szCs w:val="24"/>
          <w:vertAlign w:val="subscript"/>
        </w:rPr>
        <w:t>4</w:t>
      </w:r>
      <w:r w:rsidRPr="00374433">
        <w:rPr>
          <w:rStyle w:val="Bodytext105pt"/>
          <w:sz w:val="24"/>
          <w:szCs w:val="24"/>
        </w:rPr>
        <w:t>;</w:t>
      </w:r>
      <w:r w:rsidRPr="00374433">
        <w:rPr>
          <w:sz w:val="24"/>
          <w:szCs w:val="24"/>
        </w:rPr>
        <w:t xml:space="preserve">      </w:t>
      </w:r>
      <w:r w:rsidRPr="00374433">
        <w:rPr>
          <w:rStyle w:val="Bodytext105pt"/>
          <w:sz w:val="24"/>
          <w:szCs w:val="24"/>
        </w:rPr>
        <w:t>3) С</w:t>
      </w:r>
      <w:r w:rsidRPr="00374433">
        <w:rPr>
          <w:rStyle w:val="Bodytext105pt"/>
          <w:sz w:val="24"/>
          <w:szCs w:val="24"/>
          <w:lang w:val="en-US"/>
        </w:rPr>
        <w:t>O</w:t>
      </w:r>
      <w:r w:rsidRPr="00374433">
        <w:rPr>
          <w:rStyle w:val="BodytextCandara115ptSpacing39pt"/>
          <w:rFonts w:ascii="Times New Roman" w:hAnsi="Times New Roman" w:cs="Times New Roman"/>
          <w:spacing w:val="0"/>
          <w:sz w:val="24"/>
          <w:szCs w:val="24"/>
          <w:vertAlign w:val="subscript"/>
          <w:lang w:val="ru-RU"/>
        </w:rPr>
        <w:t>2</w:t>
      </w:r>
      <w:r w:rsidRPr="00374433">
        <w:rPr>
          <w:rStyle w:val="Bodytext105pt"/>
          <w:sz w:val="24"/>
          <w:szCs w:val="24"/>
        </w:rPr>
        <w:t xml:space="preserve"> </w:t>
      </w:r>
      <w:r w:rsidRPr="00374433">
        <w:rPr>
          <w:color w:val="000000"/>
          <w:sz w:val="24"/>
          <w:szCs w:val="24"/>
        </w:rPr>
        <w:t>→</w:t>
      </w:r>
      <w:r w:rsidRPr="00374433">
        <w:rPr>
          <w:rStyle w:val="Bodytext105pt"/>
          <w:sz w:val="24"/>
          <w:szCs w:val="24"/>
        </w:rPr>
        <w:t xml:space="preserve"> СО;</w:t>
      </w:r>
      <w:r w:rsidRPr="00374433">
        <w:rPr>
          <w:sz w:val="24"/>
          <w:szCs w:val="24"/>
        </w:rPr>
        <w:t xml:space="preserve">     </w:t>
      </w:r>
      <w:r w:rsidRPr="00374433">
        <w:rPr>
          <w:rStyle w:val="Bodytext105ptSpacing1pt"/>
          <w:spacing w:val="0"/>
          <w:sz w:val="24"/>
          <w:szCs w:val="24"/>
          <w:lang w:val="ru-RU"/>
        </w:rPr>
        <w:t xml:space="preserve">4) </w:t>
      </w:r>
      <w:r w:rsidRPr="00374433">
        <w:rPr>
          <w:rStyle w:val="Bodytext105ptSpacing1pt"/>
          <w:spacing w:val="0"/>
          <w:sz w:val="24"/>
          <w:szCs w:val="24"/>
        </w:rPr>
        <w:t>CH</w:t>
      </w:r>
      <w:r w:rsidRPr="00374433">
        <w:rPr>
          <w:rStyle w:val="BodytextCandara115ptSpacing39pt"/>
          <w:rFonts w:ascii="Times New Roman" w:hAnsi="Times New Roman" w:cs="Times New Roman"/>
          <w:spacing w:val="0"/>
          <w:sz w:val="24"/>
          <w:szCs w:val="24"/>
          <w:vertAlign w:val="subscript"/>
          <w:lang w:val="ru-RU"/>
        </w:rPr>
        <w:t>4</w:t>
      </w:r>
      <w:r w:rsidRPr="00374433">
        <w:rPr>
          <w:rStyle w:val="Bodytext105pt"/>
          <w:sz w:val="24"/>
          <w:szCs w:val="24"/>
        </w:rPr>
        <w:t xml:space="preserve"> </w:t>
      </w:r>
      <w:r w:rsidRPr="00374433">
        <w:rPr>
          <w:color w:val="000000"/>
          <w:sz w:val="24"/>
          <w:szCs w:val="24"/>
        </w:rPr>
        <w:t xml:space="preserve">→ </w:t>
      </w:r>
      <w:r w:rsidRPr="00374433">
        <w:rPr>
          <w:rStyle w:val="Bodytext105pt"/>
          <w:sz w:val="24"/>
          <w:szCs w:val="24"/>
        </w:rPr>
        <w:t>CO</w:t>
      </w:r>
      <w:r w:rsidRPr="00374433">
        <w:rPr>
          <w:rStyle w:val="Bodytext105pt"/>
          <w:sz w:val="24"/>
          <w:szCs w:val="24"/>
          <w:vertAlign w:val="subscript"/>
        </w:rPr>
        <w:t>2</w:t>
      </w:r>
      <w:r w:rsidRPr="00374433">
        <w:rPr>
          <w:rStyle w:val="Bodytext105pt"/>
          <w:sz w:val="24"/>
          <w:szCs w:val="24"/>
        </w:rPr>
        <w:t>.</w:t>
      </w:r>
    </w:p>
    <w:p w:rsidR="00C773FC" w:rsidRPr="00374433" w:rsidRDefault="00C773FC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74433">
        <w:rPr>
          <w:rStyle w:val="Bodytext105pt"/>
          <w:sz w:val="24"/>
          <w:szCs w:val="24"/>
        </w:rPr>
        <w:t>А38. Щелочную среду имеет водный раствор соли: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29"/>
        </w:tabs>
        <w:spacing w:line="240" w:lineRule="auto"/>
        <w:rPr>
          <w:sz w:val="24"/>
          <w:szCs w:val="24"/>
        </w:rPr>
      </w:pPr>
      <w:r w:rsidRPr="00374433">
        <w:rPr>
          <w:rStyle w:val="Bodytext105pt"/>
          <w:sz w:val="24"/>
          <w:szCs w:val="24"/>
        </w:rPr>
        <w:t xml:space="preserve"> 1) хлорид аммония;</w:t>
      </w:r>
      <w:r w:rsidRPr="00374433">
        <w:rPr>
          <w:sz w:val="24"/>
          <w:szCs w:val="24"/>
        </w:rPr>
        <w:t xml:space="preserve">      </w:t>
      </w:r>
      <w:r w:rsidRPr="00374433">
        <w:rPr>
          <w:rStyle w:val="Bodytext105pt"/>
          <w:sz w:val="24"/>
          <w:szCs w:val="24"/>
        </w:rPr>
        <w:t>2) карбонат калия;</w:t>
      </w:r>
      <w:r w:rsidRPr="00374433">
        <w:rPr>
          <w:sz w:val="24"/>
          <w:szCs w:val="24"/>
        </w:rPr>
        <w:t xml:space="preserve">    </w:t>
      </w:r>
      <w:r w:rsidRPr="00374433">
        <w:rPr>
          <w:rStyle w:val="Bodytext105pt"/>
          <w:sz w:val="24"/>
          <w:szCs w:val="24"/>
        </w:rPr>
        <w:t>3) сульфат бария;</w:t>
      </w:r>
      <w:r w:rsidRPr="00374433">
        <w:rPr>
          <w:sz w:val="24"/>
          <w:szCs w:val="24"/>
        </w:rPr>
        <w:t xml:space="preserve">     </w:t>
      </w:r>
      <w:r w:rsidRPr="00374433">
        <w:rPr>
          <w:rStyle w:val="Bodytext105pt"/>
          <w:sz w:val="24"/>
          <w:szCs w:val="24"/>
        </w:rPr>
        <w:t xml:space="preserve"> 4) нитрат магния.</w:t>
      </w:r>
    </w:p>
    <w:p w:rsidR="00C773FC" w:rsidRPr="00374433" w:rsidRDefault="00C773FC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74433">
        <w:rPr>
          <w:rStyle w:val="Bodytext105pt"/>
          <w:sz w:val="24"/>
          <w:szCs w:val="24"/>
        </w:rPr>
        <w:t>А39. Газообразные вещества будут выделяться на катоде и аноде при электролизе водного раствора соли: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10"/>
        </w:tabs>
        <w:spacing w:line="240" w:lineRule="auto"/>
        <w:rPr>
          <w:sz w:val="24"/>
          <w:szCs w:val="24"/>
        </w:rPr>
      </w:pPr>
      <w:r w:rsidRPr="00374433">
        <w:rPr>
          <w:rStyle w:val="Bodytext105pt"/>
          <w:sz w:val="24"/>
          <w:szCs w:val="24"/>
        </w:rPr>
        <w:t>1) AgN</w:t>
      </w:r>
      <w:r w:rsidRPr="00374433">
        <w:rPr>
          <w:rStyle w:val="Bodytext105pt"/>
          <w:sz w:val="24"/>
          <w:szCs w:val="24"/>
          <w:lang w:val="en-US"/>
        </w:rPr>
        <w:t>O</w:t>
      </w:r>
      <w:r w:rsidRPr="00374433">
        <w:rPr>
          <w:rStyle w:val="Bodytext105pt"/>
          <w:sz w:val="24"/>
          <w:szCs w:val="24"/>
          <w:vertAlign w:val="subscript"/>
        </w:rPr>
        <w:t>3</w:t>
      </w:r>
      <w:r w:rsidRPr="00374433">
        <w:rPr>
          <w:rStyle w:val="Bodytext105pt"/>
          <w:sz w:val="24"/>
          <w:szCs w:val="24"/>
        </w:rPr>
        <w:t>;</w:t>
      </w:r>
      <w:r w:rsidRPr="00374433">
        <w:rPr>
          <w:sz w:val="24"/>
          <w:szCs w:val="24"/>
        </w:rPr>
        <w:t xml:space="preserve">    </w:t>
      </w:r>
      <w:r w:rsidRPr="00374433">
        <w:rPr>
          <w:rStyle w:val="Bodytext105pt"/>
          <w:sz w:val="24"/>
          <w:szCs w:val="24"/>
        </w:rPr>
        <w:t>2) KNO</w:t>
      </w:r>
      <w:r w:rsidRPr="00374433">
        <w:rPr>
          <w:rStyle w:val="Bodytext105pt"/>
          <w:sz w:val="24"/>
          <w:szCs w:val="24"/>
          <w:vertAlign w:val="subscript"/>
        </w:rPr>
        <w:t>3</w:t>
      </w:r>
      <w:r w:rsidRPr="00374433">
        <w:rPr>
          <w:rStyle w:val="Bodytext105pt"/>
          <w:sz w:val="24"/>
          <w:szCs w:val="24"/>
        </w:rPr>
        <w:t>;</w:t>
      </w:r>
      <w:r w:rsidRPr="00374433">
        <w:rPr>
          <w:sz w:val="24"/>
          <w:szCs w:val="24"/>
        </w:rPr>
        <w:t xml:space="preserve">    </w:t>
      </w:r>
      <w:r w:rsidRPr="00374433">
        <w:rPr>
          <w:rStyle w:val="Bodytext105pt"/>
          <w:sz w:val="24"/>
          <w:szCs w:val="24"/>
        </w:rPr>
        <w:t>3) CuCI</w:t>
      </w:r>
      <w:r w:rsidRPr="00374433">
        <w:rPr>
          <w:rStyle w:val="Bodytext105pt"/>
          <w:sz w:val="24"/>
          <w:szCs w:val="24"/>
          <w:vertAlign w:val="subscript"/>
        </w:rPr>
        <w:t>2</w:t>
      </w:r>
      <w:r w:rsidRPr="00374433">
        <w:rPr>
          <w:rStyle w:val="Bodytext105pt"/>
          <w:sz w:val="24"/>
          <w:szCs w:val="24"/>
        </w:rPr>
        <w:t>;</w:t>
      </w:r>
      <w:r w:rsidRPr="00374433">
        <w:rPr>
          <w:rStyle w:val="Bodytext105pt"/>
          <w:sz w:val="24"/>
          <w:szCs w:val="24"/>
        </w:rPr>
        <w:tab/>
      </w:r>
      <w:r w:rsidRPr="00374433">
        <w:rPr>
          <w:sz w:val="24"/>
          <w:szCs w:val="24"/>
        </w:rPr>
        <w:t xml:space="preserve">   </w:t>
      </w:r>
      <w:r w:rsidRPr="00374433">
        <w:rPr>
          <w:rStyle w:val="Bodytext105pt"/>
          <w:sz w:val="24"/>
          <w:szCs w:val="24"/>
        </w:rPr>
        <w:t>4) SnCl</w:t>
      </w:r>
      <w:r w:rsidRPr="00374433">
        <w:rPr>
          <w:rStyle w:val="Bodytext105pt"/>
          <w:sz w:val="24"/>
          <w:szCs w:val="24"/>
          <w:vertAlign w:val="subscript"/>
        </w:rPr>
        <w:t>2</w:t>
      </w:r>
      <w:r w:rsidRPr="00374433">
        <w:rPr>
          <w:rStyle w:val="Bodytext105pt"/>
          <w:sz w:val="24"/>
          <w:szCs w:val="24"/>
        </w:rPr>
        <w:t>.</w:t>
      </w:r>
    </w:p>
    <w:p w:rsidR="00C773FC" w:rsidRPr="00374433" w:rsidRDefault="00C773FC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74433">
        <w:rPr>
          <w:rStyle w:val="Bodytext105pt"/>
          <w:sz w:val="24"/>
          <w:szCs w:val="24"/>
        </w:rPr>
        <w:t>А40. Водород в лаборатории получают в ходе реакции: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795"/>
        </w:tabs>
        <w:spacing w:line="240" w:lineRule="auto"/>
        <w:rPr>
          <w:sz w:val="24"/>
          <w:szCs w:val="24"/>
        </w:rPr>
      </w:pPr>
      <w:r w:rsidRPr="00374433">
        <w:rPr>
          <w:rStyle w:val="Bodytext105pt"/>
          <w:sz w:val="24"/>
          <w:szCs w:val="24"/>
        </w:rPr>
        <w:t>1) С + Н</w:t>
      </w:r>
      <w:r w:rsidRPr="00374433">
        <w:rPr>
          <w:rStyle w:val="Bodytext105pt"/>
          <w:sz w:val="24"/>
          <w:szCs w:val="24"/>
          <w:vertAlign w:val="subscript"/>
        </w:rPr>
        <w:t>2</w:t>
      </w:r>
      <w:r w:rsidRPr="00374433">
        <w:rPr>
          <w:rStyle w:val="Bodytext105pt"/>
          <w:sz w:val="24"/>
          <w:szCs w:val="24"/>
        </w:rPr>
        <w:t xml:space="preserve">О </w:t>
      </w:r>
      <w:r w:rsidRPr="00374433">
        <w:rPr>
          <w:color w:val="000000"/>
          <w:sz w:val="24"/>
          <w:szCs w:val="24"/>
        </w:rPr>
        <w:t xml:space="preserve">→ …;      2) </w:t>
      </w:r>
      <w:r w:rsidRPr="00374433">
        <w:rPr>
          <w:color w:val="000000"/>
          <w:sz w:val="24"/>
          <w:szCs w:val="24"/>
          <w:lang w:val="en-US"/>
        </w:rPr>
        <w:t>Na</w:t>
      </w:r>
      <w:r w:rsidRPr="00374433">
        <w:rPr>
          <w:color w:val="000000"/>
          <w:sz w:val="24"/>
          <w:szCs w:val="24"/>
        </w:rPr>
        <w:t xml:space="preserve"> + </w:t>
      </w:r>
      <w:r w:rsidRPr="00374433">
        <w:rPr>
          <w:color w:val="000000"/>
          <w:sz w:val="24"/>
          <w:szCs w:val="24"/>
          <w:lang w:val="en-US"/>
        </w:rPr>
        <w:t>H</w:t>
      </w:r>
      <w:r w:rsidRPr="00374433">
        <w:rPr>
          <w:color w:val="000000"/>
          <w:sz w:val="24"/>
          <w:szCs w:val="24"/>
          <w:vertAlign w:val="subscript"/>
        </w:rPr>
        <w:t>2</w:t>
      </w:r>
      <w:r w:rsidRPr="00374433">
        <w:rPr>
          <w:color w:val="000000"/>
          <w:sz w:val="24"/>
          <w:szCs w:val="24"/>
          <w:lang w:val="en-US"/>
        </w:rPr>
        <w:t>O</w:t>
      </w:r>
      <w:r w:rsidRPr="00374433">
        <w:rPr>
          <w:color w:val="000000"/>
          <w:sz w:val="24"/>
          <w:szCs w:val="24"/>
        </w:rPr>
        <w:t xml:space="preserve"> → …;</w:t>
      </w:r>
      <w:r w:rsidRPr="00374433">
        <w:rPr>
          <w:rStyle w:val="Bodytext105pt"/>
          <w:sz w:val="24"/>
          <w:szCs w:val="24"/>
        </w:rPr>
        <w:t xml:space="preserve">      </w:t>
      </w:r>
      <w:r w:rsidRPr="00374433">
        <w:rPr>
          <w:color w:val="000000"/>
          <w:sz w:val="24"/>
          <w:szCs w:val="24"/>
        </w:rPr>
        <w:t xml:space="preserve">3) </w:t>
      </w:r>
      <w:r w:rsidRPr="00374433">
        <w:rPr>
          <w:color w:val="000000"/>
          <w:sz w:val="24"/>
          <w:szCs w:val="24"/>
          <w:lang w:val="en-US"/>
        </w:rPr>
        <w:t>Zn</w:t>
      </w:r>
      <w:r w:rsidRPr="00374433">
        <w:rPr>
          <w:color w:val="000000"/>
          <w:sz w:val="24"/>
          <w:szCs w:val="24"/>
        </w:rPr>
        <w:t xml:space="preserve"> + Н</w:t>
      </w:r>
      <w:r w:rsidRPr="00374433">
        <w:rPr>
          <w:color w:val="000000"/>
          <w:sz w:val="24"/>
          <w:szCs w:val="24"/>
          <w:vertAlign w:val="subscript"/>
        </w:rPr>
        <w:t>2</w:t>
      </w:r>
      <w:r w:rsidRPr="00374433">
        <w:rPr>
          <w:color w:val="000000"/>
          <w:sz w:val="24"/>
          <w:szCs w:val="24"/>
        </w:rPr>
        <w:t>СО</w:t>
      </w:r>
      <w:r w:rsidRPr="00374433">
        <w:rPr>
          <w:color w:val="000000"/>
          <w:sz w:val="24"/>
          <w:szCs w:val="24"/>
          <w:vertAlign w:val="subscript"/>
        </w:rPr>
        <w:t>3</w:t>
      </w:r>
      <w:r w:rsidRPr="00374433">
        <w:rPr>
          <w:color w:val="000000"/>
          <w:sz w:val="24"/>
          <w:szCs w:val="24"/>
        </w:rPr>
        <w:t xml:space="preserve"> → ...;</w:t>
      </w:r>
      <w:r w:rsidRPr="00374433">
        <w:rPr>
          <w:sz w:val="24"/>
          <w:szCs w:val="24"/>
        </w:rPr>
        <w:t xml:space="preserve">    </w:t>
      </w:r>
      <w:r w:rsidRPr="00374433">
        <w:rPr>
          <w:color w:val="000000"/>
          <w:sz w:val="24"/>
          <w:szCs w:val="24"/>
        </w:rPr>
        <w:t xml:space="preserve">4) </w:t>
      </w:r>
      <w:r w:rsidRPr="00374433">
        <w:rPr>
          <w:color w:val="000000"/>
          <w:sz w:val="24"/>
          <w:szCs w:val="24"/>
          <w:lang w:val="en-US"/>
        </w:rPr>
        <w:t>Zn</w:t>
      </w:r>
      <w:r w:rsidRPr="00374433">
        <w:rPr>
          <w:color w:val="000000"/>
          <w:sz w:val="24"/>
          <w:szCs w:val="24"/>
        </w:rPr>
        <w:t xml:space="preserve"> + </w:t>
      </w:r>
      <w:r w:rsidRPr="00374433">
        <w:rPr>
          <w:color w:val="000000"/>
          <w:sz w:val="24"/>
          <w:szCs w:val="24"/>
          <w:lang w:val="en-US"/>
        </w:rPr>
        <w:t>H</w:t>
      </w:r>
      <w:r w:rsidRPr="00374433">
        <w:rPr>
          <w:color w:val="000000"/>
          <w:sz w:val="24"/>
          <w:szCs w:val="24"/>
          <w:vertAlign w:val="subscript"/>
        </w:rPr>
        <w:t>2</w:t>
      </w:r>
      <w:r w:rsidRPr="00374433">
        <w:rPr>
          <w:color w:val="000000"/>
          <w:sz w:val="24"/>
          <w:szCs w:val="24"/>
          <w:lang w:val="en-US"/>
        </w:rPr>
        <w:t>SO</w:t>
      </w:r>
      <w:r w:rsidRPr="00374433">
        <w:rPr>
          <w:color w:val="000000"/>
          <w:sz w:val="24"/>
          <w:szCs w:val="24"/>
          <w:vertAlign w:val="subscript"/>
        </w:rPr>
        <w:t>4</w:t>
      </w:r>
      <w:r w:rsidRPr="00374433">
        <w:rPr>
          <w:color w:val="000000"/>
          <w:sz w:val="24"/>
          <w:szCs w:val="24"/>
        </w:rPr>
        <w:t xml:space="preserve"> → ... </w:t>
      </w:r>
    </w:p>
    <w:p w:rsidR="00C773FC" w:rsidRPr="00374433" w:rsidRDefault="00C773FC" w:rsidP="00C773FC">
      <w:pPr>
        <w:pStyle w:val="Tableofcontents0"/>
        <w:shd w:val="clear" w:color="auto" w:fill="auto"/>
        <w:tabs>
          <w:tab w:val="left" w:pos="2595"/>
          <w:tab w:val="left" w:pos="3882"/>
        </w:tabs>
        <w:spacing w:line="240" w:lineRule="auto"/>
        <w:rPr>
          <w:sz w:val="24"/>
          <w:szCs w:val="24"/>
        </w:rPr>
      </w:pPr>
      <w:r w:rsidRPr="00374433">
        <w:rPr>
          <w:sz w:val="24"/>
          <w:szCs w:val="24"/>
        </w:rPr>
        <w:fldChar w:fldCharType="begin"/>
      </w:r>
      <w:r w:rsidRPr="00374433">
        <w:rPr>
          <w:sz w:val="24"/>
          <w:szCs w:val="24"/>
        </w:rPr>
        <w:instrText xml:space="preserve"> TOC \o "1-5" \h \z </w:instrText>
      </w:r>
      <w:r w:rsidRPr="00374433">
        <w:rPr>
          <w:sz w:val="24"/>
          <w:szCs w:val="24"/>
        </w:rPr>
        <w:fldChar w:fldCharType="separate"/>
      </w:r>
      <w:r w:rsidRPr="00374433">
        <w:rPr>
          <w:color w:val="000000"/>
          <w:sz w:val="24"/>
          <w:szCs w:val="24"/>
        </w:rPr>
        <w:t>А41. Водные растворы, серной и азотной кислот можно различить помощью:</w:t>
      </w:r>
      <w:r w:rsidRPr="00374433">
        <w:rPr>
          <w:color w:val="000000"/>
          <w:sz w:val="24"/>
          <w:szCs w:val="24"/>
        </w:rPr>
        <w:tab/>
      </w:r>
    </w:p>
    <w:p w:rsidR="00C773FC" w:rsidRPr="00374433" w:rsidRDefault="00C773FC" w:rsidP="00C773FC">
      <w:pPr>
        <w:pStyle w:val="Tableofcontents0"/>
        <w:shd w:val="clear" w:color="auto" w:fill="auto"/>
        <w:tabs>
          <w:tab w:val="left" w:pos="844"/>
          <w:tab w:val="right" w:pos="4000"/>
        </w:tabs>
        <w:spacing w:line="240" w:lineRule="auto"/>
        <w:jc w:val="left"/>
        <w:rPr>
          <w:sz w:val="24"/>
          <w:szCs w:val="24"/>
        </w:rPr>
      </w:pPr>
      <w:r w:rsidRPr="00EF5A5D">
        <w:rPr>
          <w:color w:val="000000"/>
          <w:sz w:val="24"/>
          <w:szCs w:val="24"/>
          <w:shd w:val="clear" w:color="auto" w:fill="FFFFFF" w:themeFill="background1"/>
        </w:rPr>
        <w:t>1)металлической меди;</w:t>
      </w:r>
      <w:r w:rsidRPr="00EF5A5D">
        <w:rPr>
          <w:color w:val="000000"/>
          <w:sz w:val="24"/>
          <w:szCs w:val="24"/>
          <w:shd w:val="clear" w:color="auto" w:fill="FFFFFF" w:themeFill="background1"/>
        </w:rPr>
        <w:tab/>
      </w:r>
      <w:r w:rsidRPr="00EF5A5D">
        <w:rPr>
          <w:sz w:val="24"/>
          <w:szCs w:val="24"/>
          <w:shd w:val="clear" w:color="auto" w:fill="FFFFFF" w:themeFill="background1"/>
        </w:rPr>
        <w:t xml:space="preserve">    </w:t>
      </w:r>
      <w:r w:rsidRPr="00EF5A5D">
        <w:rPr>
          <w:color w:val="000000"/>
          <w:sz w:val="24"/>
          <w:szCs w:val="24"/>
          <w:shd w:val="clear" w:color="auto" w:fill="FFFFFF" w:themeFill="background1"/>
        </w:rPr>
        <w:t>2)оксида меди (</w:t>
      </w:r>
      <w:r w:rsidRPr="00EF5A5D">
        <w:rPr>
          <w:color w:val="000000"/>
          <w:sz w:val="24"/>
          <w:szCs w:val="24"/>
          <w:shd w:val="clear" w:color="auto" w:fill="FFFFFF" w:themeFill="background1"/>
          <w:lang w:val="en-US"/>
        </w:rPr>
        <w:t>II</w:t>
      </w:r>
      <w:r w:rsidRPr="00EF5A5D">
        <w:rPr>
          <w:color w:val="000000"/>
          <w:sz w:val="24"/>
          <w:szCs w:val="24"/>
          <w:shd w:val="clear" w:color="auto" w:fill="FFFFFF" w:themeFill="background1"/>
        </w:rPr>
        <w:t>);</w:t>
      </w:r>
      <w:r w:rsidRPr="00EF5A5D">
        <w:rPr>
          <w:color w:val="000000"/>
          <w:sz w:val="24"/>
          <w:szCs w:val="24"/>
          <w:shd w:val="clear" w:color="auto" w:fill="FFFFFF" w:themeFill="background1"/>
        </w:rPr>
        <w:tab/>
      </w:r>
      <w:r w:rsidRPr="00374433">
        <w:rPr>
          <w:sz w:val="24"/>
          <w:szCs w:val="24"/>
        </w:rPr>
        <w:fldChar w:fldCharType="end"/>
      </w:r>
      <w:r w:rsidRPr="00374433">
        <w:rPr>
          <w:color w:val="000000"/>
          <w:sz w:val="24"/>
          <w:szCs w:val="24"/>
        </w:rPr>
        <w:t>3)оксида железа (</w:t>
      </w:r>
      <w:r w:rsidRPr="00374433">
        <w:rPr>
          <w:color w:val="000000"/>
          <w:sz w:val="24"/>
          <w:szCs w:val="24"/>
          <w:lang w:val="en-US"/>
        </w:rPr>
        <w:t>III</w:t>
      </w:r>
      <w:r w:rsidRPr="00374433">
        <w:rPr>
          <w:color w:val="000000"/>
          <w:sz w:val="24"/>
          <w:szCs w:val="24"/>
        </w:rPr>
        <w:t>);     4)гидроксида алюминия.</w:t>
      </w:r>
    </w:p>
    <w:p w:rsidR="00C773FC" w:rsidRPr="00374433" w:rsidRDefault="004D4890" w:rsidP="00C773FC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C773FC" w:rsidRPr="00374433">
        <w:rPr>
          <w:color w:val="000000"/>
          <w:sz w:val="24"/>
          <w:szCs w:val="24"/>
        </w:rPr>
        <w:t>А42. В промышленности аммиак синтезируют: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34"/>
        </w:tabs>
        <w:spacing w:line="240" w:lineRule="auto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1)из хлорида аммония и соляной кислоты;</w:t>
      </w:r>
      <w:r w:rsidRPr="00374433">
        <w:rPr>
          <w:sz w:val="24"/>
          <w:szCs w:val="24"/>
        </w:rPr>
        <w:t xml:space="preserve">              </w:t>
      </w:r>
      <w:r w:rsidRPr="00374433">
        <w:rPr>
          <w:color w:val="000000"/>
          <w:sz w:val="24"/>
          <w:szCs w:val="24"/>
        </w:rPr>
        <w:t>2)из азота и водорода;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54"/>
        </w:tabs>
        <w:spacing w:line="240" w:lineRule="auto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3)из нитрата аммония и гидроксида калия;</w:t>
      </w:r>
      <w:r w:rsidRPr="00374433">
        <w:rPr>
          <w:sz w:val="24"/>
          <w:szCs w:val="24"/>
        </w:rPr>
        <w:t xml:space="preserve">             </w:t>
      </w:r>
      <w:r w:rsidRPr="00374433">
        <w:rPr>
          <w:color w:val="000000"/>
          <w:sz w:val="24"/>
          <w:szCs w:val="24"/>
        </w:rPr>
        <w:t>4)из аммиачной воды.</w:t>
      </w:r>
    </w:p>
    <w:p w:rsidR="00C773FC" w:rsidRPr="00374433" w:rsidRDefault="004D4890" w:rsidP="00C773FC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C773FC" w:rsidRPr="00374433">
        <w:rPr>
          <w:color w:val="000000"/>
          <w:sz w:val="24"/>
          <w:szCs w:val="24"/>
        </w:rPr>
        <w:t>А43. Человеческий организм в преобладающем количестве содержит: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3359"/>
          <w:tab w:val="left" w:pos="5226"/>
        </w:tabs>
        <w:spacing w:line="240" w:lineRule="auto"/>
        <w:rPr>
          <w:sz w:val="24"/>
          <w:szCs w:val="24"/>
        </w:rPr>
      </w:pPr>
      <w:r w:rsidRPr="00374433">
        <w:rPr>
          <w:rStyle w:val="Bodytext95pt"/>
          <w:rFonts w:eastAsia="Candara"/>
          <w:sz w:val="24"/>
          <w:szCs w:val="24"/>
          <w:lang w:val="ru-RU"/>
        </w:rPr>
        <w:t>1</w:t>
      </w:r>
      <w:r w:rsidRPr="00374433">
        <w:rPr>
          <w:color w:val="000000"/>
          <w:sz w:val="24"/>
          <w:szCs w:val="24"/>
        </w:rPr>
        <w:t xml:space="preserve">) углеводы;    </w:t>
      </w:r>
      <w:r w:rsidRPr="00374433">
        <w:rPr>
          <w:rStyle w:val="Bodytext95pt"/>
          <w:rFonts w:eastAsia="Candara"/>
          <w:sz w:val="24"/>
          <w:szCs w:val="24"/>
          <w:lang w:val="ru-RU"/>
        </w:rPr>
        <w:t>2</w:t>
      </w:r>
      <w:r w:rsidRPr="00374433">
        <w:rPr>
          <w:color w:val="000000"/>
          <w:sz w:val="24"/>
          <w:szCs w:val="24"/>
        </w:rPr>
        <w:t>) жиры;</w:t>
      </w:r>
      <w:r w:rsidRPr="00374433">
        <w:rPr>
          <w:sz w:val="24"/>
          <w:szCs w:val="24"/>
        </w:rPr>
        <w:t xml:space="preserve">    </w:t>
      </w:r>
      <w:r w:rsidRPr="00374433">
        <w:rPr>
          <w:color w:val="000000"/>
          <w:sz w:val="24"/>
          <w:szCs w:val="24"/>
        </w:rPr>
        <w:t>3)белки;</w:t>
      </w:r>
      <w:r w:rsidRPr="00374433">
        <w:rPr>
          <w:sz w:val="24"/>
          <w:szCs w:val="24"/>
        </w:rPr>
        <w:t xml:space="preserve">      </w:t>
      </w:r>
      <w:r w:rsidRPr="00374433">
        <w:rPr>
          <w:color w:val="000000"/>
          <w:sz w:val="24"/>
          <w:szCs w:val="24"/>
        </w:rPr>
        <w:t>4)витамины.</w:t>
      </w:r>
    </w:p>
    <w:p w:rsidR="00C773FC" w:rsidRPr="00374433" w:rsidRDefault="00C773FC" w:rsidP="00C773FC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А44. При обработке фосфида кальция водой выделяется газ фосфин аналог аммиака. Какой объем фосфина, измеренного при нормальных условиях, можно получить из 18,2 г фосфида кальция: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25"/>
          <w:tab w:val="left" w:pos="1421"/>
          <w:tab w:val="left" w:pos="2817"/>
          <w:tab w:val="left" w:pos="4114"/>
        </w:tabs>
        <w:spacing w:line="240" w:lineRule="auto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1)2,24 л;</w:t>
      </w:r>
      <w:r w:rsidRPr="00374433">
        <w:rPr>
          <w:color w:val="000000"/>
          <w:sz w:val="24"/>
          <w:szCs w:val="24"/>
        </w:rPr>
        <w:tab/>
        <w:t>2)4,48 л;</w:t>
      </w:r>
      <w:r w:rsidRPr="00374433">
        <w:rPr>
          <w:color w:val="000000"/>
          <w:sz w:val="24"/>
          <w:szCs w:val="24"/>
        </w:rPr>
        <w:tab/>
        <w:t>3) 22,4 л;</w:t>
      </w:r>
      <w:r w:rsidRPr="00374433">
        <w:rPr>
          <w:color w:val="000000"/>
          <w:sz w:val="24"/>
          <w:szCs w:val="24"/>
        </w:rPr>
        <w:tab/>
        <w:t>4) 44,8 л.</w:t>
      </w:r>
    </w:p>
    <w:p w:rsidR="00C773FC" w:rsidRPr="00374433" w:rsidRDefault="00C773FC" w:rsidP="00C773FC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А45. Рассчитайте массу осадка, который выпал при поглощении известковой водой 0,4 л углекислого газа: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868"/>
          <w:tab w:val="left" w:pos="2826"/>
        </w:tabs>
        <w:spacing w:line="240" w:lineRule="auto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1)1,78 г;</w:t>
      </w:r>
      <w:r w:rsidRPr="00374433">
        <w:rPr>
          <w:color w:val="000000"/>
          <w:sz w:val="24"/>
          <w:szCs w:val="24"/>
        </w:rPr>
        <w:tab/>
        <w:t xml:space="preserve">  2)1,88 г;   3) 1,76 г;</w:t>
      </w:r>
      <w:r w:rsidRPr="00374433">
        <w:rPr>
          <w:sz w:val="24"/>
          <w:szCs w:val="24"/>
        </w:rPr>
        <w:t xml:space="preserve">    </w:t>
      </w:r>
      <w:r w:rsidRPr="00374433">
        <w:rPr>
          <w:color w:val="000000"/>
          <w:sz w:val="24"/>
          <w:szCs w:val="24"/>
        </w:rPr>
        <w:t>4) 1,87 г.</w:t>
      </w:r>
    </w:p>
    <w:p w:rsidR="00EF5A5D" w:rsidRDefault="00C773FC" w:rsidP="00C77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691">
        <w:rPr>
          <w:rFonts w:ascii="Times New Roman" w:hAnsi="Times New Roman" w:cs="Times New Roman"/>
          <w:sz w:val="24"/>
          <w:szCs w:val="24"/>
        </w:rPr>
        <w:t>А</w:t>
      </w:r>
      <w:r w:rsidR="004D4890" w:rsidRPr="004D4890">
        <w:rPr>
          <w:rFonts w:ascii="Times New Roman" w:hAnsi="Times New Roman" w:cs="Times New Roman"/>
          <w:sz w:val="24"/>
          <w:szCs w:val="24"/>
        </w:rPr>
        <w:t>46</w:t>
      </w:r>
      <w:r w:rsidRPr="001D7691">
        <w:rPr>
          <w:rFonts w:ascii="Times New Roman" w:hAnsi="Times New Roman" w:cs="Times New Roman"/>
          <w:sz w:val="24"/>
          <w:szCs w:val="24"/>
        </w:rPr>
        <w:t>. Сколько протонов, электронов и нейтронов содержится в атоме свинца:</w:t>
      </w:r>
      <w:r w:rsidRPr="001D7691">
        <w:rPr>
          <w:rFonts w:ascii="Times New Roman" w:hAnsi="Times New Roman" w:cs="Times New Roman"/>
          <w:sz w:val="24"/>
          <w:szCs w:val="24"/>
        </w:rPr>
        <w:br/>
        <w:t>1) 125,  82,  82;    2) 82,  125,  82;   3) 82,  82,  125;   4) 82,  82,  82.</w:t>
      </w:r>
      <w:r w:rsidRPr="001D7691">
        <w:rPr>
          <w:rFonts w:ascii="Times New Roman" w:hAnsi="Times New Roman" w:cs="Times New Roman"/>
          <w:sz w:val="24"/>
          <w:szCs w:val="24"/>
        </w:rPr>
        <w:br/>
        <w:t>А</w:t>
      </w:r>
      <w:r w:rsidR="004D4890" w:rsidRPr="004D4890">
        <w:rPr>
          <w:rFonts w:ascii="Times New Roman" w:hAnsi="Times New Roman" w:cs="Times New Roman"/>
          <w:sz w:val="24"/>
          <w:szCs w:val="24"/>
        </w:rPr>
        <w:t>47</w:t>
      </w:r>
      <w:r w:rsidRPr="001D7691">
        <w:rPr>
          <w:rFonts w:ascii="Times New Roman" w:hAnsi="Times New Roman" w:cs="Times New Roman"/>
          <w:sz w:val="24"/>
          <w:szCs w:val="24"/>
        </w:rPr>
        <w:t xml:space="preserve">. Электронная конфигурация внешнего уровня элемента </w:t>
      </w:r>
      <w:r w:rsidRPr="001D7691">
        <w:rPr>
          <w:rFonts w:ascii="Times New Roman" w:hAnsi="Times New Roman" w:cs="Times New Roman"/>
          <w:sz w:val="24"/>
          <w:szCs w:val="24"/>
          <w:lang w:val="en-US"/>
        </w:rPr>
        <w:t>IVA</w:t>
      </w:r>
      <w:r w:rsidRPr="001D7691">
        <w:rPr>
          <w:rFonts w:ascii="Times New Roman" w:hAnsi="Times New Roman" w:cs="Times New Roman"/>
          <w:sz w:val="24"/>
          <w:szCs w:val="24"/>
        </w:rPr>
        <w:t xml:space="preserve"> группы:</w:t>
      </w:r>
      <w:r w:rsidRPr="001D7691">
        <w:rPr>
          <w:rFonts w:ascii="Times New Roman" w:hAnsi="Times New Roman" w:cs="Times New Roman"/>
          <w:sz w:val="24"/>
          <w:szCs w:val="24"/>
        </w:rPr>
        <w:br/>
        <w:t xml:space="preserve">1) </w:t>
      </w:r>
      <w:r w:rsidRPr="001D7691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Pr="001D76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D7691">
        <w:rPr>
          <w:rFonts w:ascii="Times New Roman" w:hAnsi="Times New Roman" w:cs="Times New Roman"/>
          <w:sz w:val="24"/>
          <w:szCs w:val="24"/>
          <w:lang w:val="en-US"/>
        </w:rPr>
        <w:t>np</w:t>
      </w:r>
      <w:r w:rsidRPr="001D76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D7691">
        <w:rPr>
          <w:rFonts w:ascii="Times New Roman" w:hAnsi="Times New Roman" w:cs="Times New Roman"/>
          <w:sz w:val="24"/>
          <w:szCs w:val="24"/>
        </w:rPr>
        <w:t xml:space="preserve">;    2) </w:t>
      </w:r>
      <w:r w:rsidRPr="001D7691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Pr="001D76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D7691">
        <w:rPr>
          <w:rFonts w:ascii="Times New Roman" w:hAnsi="Times New Roman" w:cs="Times New Roman"/>
          <w:sz w:val="24"/>
          <w:szCs w:val="24"/>
          <w:lang w:val="en-US"/>
        </w:rPr>
        <w:t>np</w:t>
      </w:r>
      <w:r w:rsidRPr="001D7691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D7691">
        <w:rPr>
          <w:rFonts w:ascii="Times New Roman" w:hAnsi="Times New Roman" w:cs="Times New Roman"/>
          <w:sz w:val="24"/>
          <w:szCs w:val="24"/>
        </w:rPr>
        <w:t xml:space="preserve">;   3) </w:t>
      </w:r>
      <w:r w:rsidRPr="001D7691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Pr="001D76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D7691">
        <w:rPr>
          <w:rFonts w:ascii="Times New Roman" w:hAnsi="Times New Roman" w:cs="Times New Roman"/>
          <w:sz w:val="24"/>
          <w:szCs w:val="24"/>
          <w:lang w:val="en-US"/>
        </w:rPr>
        <w:t>np</w:t>
      </w:r>
      <w:r w:rsidRPr="001D769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D7691">
        <w:rPr>
          <w:rFonts w:ascii="Times New Roman" w:hAnsi="Times New Roman" w:cs="Times New Roman"/>
          <w:sz w:val="24"/>
          <w:szCs w:val="24"/>
        </w:rPr>
        <w:t xml:space="preserve">;   4) </w:t>
      </w:r>
      <w:r w:rsidRPr="001D7691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Pr="001D76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D7691">
        <w:rPr>
          <w:rFonts w:ascii="Times New Roman" w:hAnsi="Times New Roman" w:cs="Times New Roman"/>
          <w:sz w:val="24"/>
          <w:szCs w:val="24"/>
          <w:lang w:val="en-US"/>
        </w:rPr>
        <w:t>np</w:t>
      </w:r>
      <w:r w:rsidRPr="001D769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D7691">
        <w:rPr>
          <w:rFonts w:ascii="Times New Roman" w:hAnsi="Times New Roman" w:cs="Times New Roman"/>
          <w:sz w:val="24"/>
          <w:szCs w:val="24"/>
        </w:rPr>
        <w:t>.</w:t>
      </w:r>
      <w:r w:rsidRPr="001D7691">
        <w:rPr>
          <w:rFonts w:ascii="Times New Roman" w:hAnsi="Times New Roman" w:cs="Times New Roman"/>
          <w:sz w:val="24"/>
          <w:szCs w:val="24"/>
        </w:rPr>
        <w:br/>
        <w:t>А</w:t>
      </w:r>
      <w:r w:rsidR="004D4890" w:rsidRPr="004D4890">
        <w:rPr>
          <w:rFonts w:ascii="Times New Roman" w:hAnsi="Times New Roman" w:cs="Times New Roman"/>
          <w:sz w:val="24"/>
          <w:szCs w:val="24"/>
        </w:rPr>
        <w:t>48</w:t>
      </w:r>
      <w:r w:rsidRPr="001D7691">
        <w:rPr>
          <w:rFonts w:ascii="Times New Roman" w:hAnsi="Times New Roman" w:cs="Times New Roman"/>
          <w:sz w:val="24"/>
          <w:szCs w:val="24"/>
        </w:rPr>
        <w:t>. Для элементов главных подгрупп характерны:</w:t>
      </w:r>
      <w:r w:rsidRPr="001D7691">
        <w:rPr>
          <w:rFonts w:ascii="Times New Roman" w:hAnsi="Times New Roman" w:cs="Times New Roman"/>
          <w:sz w:val="24"/>
          <w:szCs w:val="24"/>
        </w:rPr>
        <w:br/>
        <w:t>1) положительные степени окисления;   2) отрицательные степени окисления;   3) положительные и отрицательные степени окисления;    4) переменные степени окисления.</w:t>
      </w:r>
      <w:r w:rsidRPr="001D7691">
        <w:rPr>
          <w:rFonts w:ascii="Times New Roman" w:hAnsi="Times New Roman" w:cs="Times New Roman"/>
          <w:sz w:val="24"/>
          <w:szCs w:val="24"/>
        </w:rPr>
        <w:br/>
        <w:t>А4</w:t>
      </w:r>
      <w:r w:rsidR="004D4890" w:rsidRPr="004D4890">
        <w:rPr>
          <w:rFonts w:ascii="Times New Roman" w:hAnsi="Times New Roman" w:cs="Times New Roman"/>
          <w:sz w:val="24"/>
          <w:szCs w:val="24"/>
        </w:rPr>
        <w:t>9</w:t>
      </w:r>
      <w:r w:rsidRPr="001D7691">
        <w:rPr>
          <w:rFonts w:ascii="Times New Roman" w:hAnsi="Times New Roman" w:cs="Times New Roman"/>
          <w:sz w:val="24"/>
          <w:szCs w:val="24"/>
        </w:rPr>
        <w:t>. В периоде слева направо радиусы атомов:</w:t>
      </w:r>
      <w:r w:rsidRPr="001D7691">
        <w:rPr>
          <w:rFonts w:ascii="Times New Roman" w:hAnsi="Times New Roman" w:cs="Times New Roman"/>
          <w:sz w:val="24"/>
          <w:szCs w:val="24"/>
        </w:rPr>
        <w:br/>
        <w:t>1) уменьшаются;  2) увеличиваются;  3) не изменяются;  4) изменяются периодически.</w:t>
      </w:r>
      <w:r w:rsidRPr="001D7691">
        <w:rPr>
          <w:rFonts w:ascii="Times New Roman" w:hAnsi="Times New Roman" w:cs="Times New Roman"/>
          <w:sz w:val="24"/>
          <w:szCs w:val="24"/>
        </w:rPr>
        <w:br/>
        <w:t>А5</w:t>
      </w:r>
      <w:r w:rsidR="004D4890" w:rsidRPr="004D4890">
        <w:rPr>
          <w:rFonts w:ascii="Times New Roman" w:hAnsi="Times New Roman" w:cs="Times New Roman"/>
          <w:sz w:val="24"/>
          <w:szCs w:val="24"/>
        </w:rPr>
        <w:t>0</w:t>
      </w:r>
      <w:r w:rsidRPr="001D7691">
        <w:rPr>
          <w:rFonts w:ascii="Times New Roman" w:hAnsi="Times New Roman" w:cs="Times New Roman"/>
          <w:sz w:val="24"/>
          <w:szCs w:val="24"/>
        </w:rPr>
        <w:t>. В каком ряду перечислены символы элементов с одинаковым количеством энергетических слоёв:</w:t>
      </w:r>
      <w:r w:rsidRPr="001D7691">
        <w:rPr>
          <w:rFonts w:ascii="Times New Roman" w:hAnsi="Times New Roman" w:cs="Times New Roman"/>
          <w:sz w:val="24"/>
          <w:szCs w:val="24"/>
        </w:rPr>
        <w:br/>
        <w:t xml:space="preserve">1) </w:t>
      </w:r>
      <w:r w:rsidRPr="001D7691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1D7691">
        <w:rPr>
          <w:rFonts w:ascii="Times New Roman" w:hAnsi="Times New Roman" w:cs="Times New Roman"/>
          <w:sz w:val="24"/>
          <w:szCs w:val="24"/>
        </w:rPr>
        <w:t xml:space="preserve">, </w:t>
      </w:r>
      <w:r w:rsidRPr="001D7691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1D7691">
        <w:rPr>
          <w:rFonts w:ascii="Times New Roman" w:hAnsi="Times New Roman" w:cs="Times New Roman"/>
          <w:sz w:val="24"/>
          <w:szCs w:val="24"/>
        </w:rPr>
        <w:t xml:space="preserve">, </w:t>
      </w:r>
      <w:r w:rsidRPr="001D769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1D7691">
        <w:rPr>
          <w:rFonts w:ascii="Times New Roman" w:hAnsi="Times New Roman" w:cs="Times New Roman"/>
          <w:sz w:val="24"/>
          <w:szCs w:val="24"/>
        </w:rPr>
        <w:t xml:space="preserve">;  2) </w:t>
      </w:r>
      <w:r w:rsidRPr="001D7691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1D7691">
        <w:rPr>
          <w:rFonts w:ascii="Times New Roman" w:hAnsi="Times New Roman" w:cs="Times New Roman"/>
          <w:sz w:val="24"/>
          <w:szCs w:val="24"/>
        </w:rPr>
        <w:t xml:space="preserve">, </w:t>
      </w:r>
      <w:r w:rsidRPr="001D7691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1D7691">
        <w:rPr>
          <w:rFonts w:ascii="Times New Roman" w:hAnsi="Times New Roman" w:cs="Times New Roman"/>
          <w:sz w:val="24"/>
          <w:szCs w:val="24"/>
        </w:rPr>
        <w:t xml:space="preserve">, </w:t>
      </w:r>
      <w:r w:rsidRPr="001D769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D7691">
        <w:rPr>
          <w:rFonts w:ascii="Times New Roman" w:hAnsi="Times New Roman" w:cs="Times New Roman"/>
          <w:sz w:val="24"/>
          <w:szCs w:val="24"/>
        </w:rPr>
        <w:t xml:space="preserve">;  3) </w:t>
      </w:r>
      <w:r w:rsidRPr="001D769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D7691">
        <w:rPr>
          <w:rFonts w:ascii="Times New Roman" w:hAnsi="Times New Roman" w:cs="Times New Roman"/>
          <w:sz w:val="24"/>
          <w:szCs w:val="24"/>
        </w:rPr>
        <w:t xml:space="preserve">, </w:t>
      </w:r>
      <w:r w:rsidRPr="001D7691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1D7691">
        <w:rPr>
          <w:rFonts w:ascii="Times New Roman" w:hAnsi="Times New Roman" w:cs="Times New Roman"/>
          <w:sz w:val="24"/>
          <w:szCs w:val="24"/>
        </w:rPr>
        <w:t xml:space="preserve">, </w:t>
      </w:r>
      <w:r w:rsidRPr="001D7691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1D7691">
        <w:rPr>
          <w:rFonts w:ascii="Times New Roman" w:hAnsi="Times New Roman" w:cs="Times New Roman"/>
          <w:sz w:val="24"/>
          <w:szCs w:val="24"/>
        </w:rPr>
        <w:t xml:space="preserve">;   4) </w:t>
      </w:r>
      <w:r w:rsidRPr="001D769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1D7691">
        <w:rPr>
          <w:rFonts w:ascii="Times New Roman" w:hAnsi="Times New Roman" w:cs="Times New Roman"/>
          <w:sz w:val="24"/>
          <w:szCs w:val="24"/>
        </w:rPr>
        <w:t xml:space="preserve">, </w:t>
      </w:r>
      <w:r w:rsidRPr="001D7691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1D7691">
        <w:rPr>
          <w:rFonts w:ascii="Times New Roman" w:hAnsi="Times New Roman" w:cs="Times New Roman"/>
          <w:sz w:val="24"/>
          <w:szCs w:val="24"/>
        </w:rPr>
        <w:t xml:space="preserve">, </w:t>
      </w:r>
      <w:r w:rsidRPr="001D7691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1D7691">
        <w:rPr>
          <w:rFonts w:ascii="Times New Roman" w:hAnsi="Times New Roman" w:cs="Times New Roman"/>
          <w:sz w:val="24"/>
          <w:szCs w:val="24"/>
        </w:rPr>
        <w:t>.</w:t>
      </w:r>
      <w:r w:rsidRPr="001D7691">
        <w:rPr>
          <w:rFonts w:ascii="Times New Roman" w:hAnsi="Times New Roman" w:cs="Times New Roman"/>
          <w:sz w:val="24"/>
          <w:szCs w:val="24"/>
        </w:rPr>
        <w:br/>
        <w:t>А</w:t>
      </w:r>
      <w:r w:rsidR="004D4890" w:rsidRPr="004D4890">
        <w:rPr>
          <w:rFonts w:ascii="Times New Roman" w:hAnsi="Times New Roman" w:cs="Times New Roman"/>
          <w:sz w:val="24"/>
          <w:szCs w:val="24"/>
        </w:rPr>
        <w:t>51</w:t>
      </w:r>
      <w:r w:rsidRPr="001D7691">
        <w:rPr>
          <w:rFonts w:ascii="Times New Roman" w:hAnsi="Times New Roman" w:cs="Times New Roman"/>
          <w:sz w:val="24"/>
          <w:szCs w:val="24"/>
        </w:rPr>
        <w:t xml:space="preserve">. Основные свойства высших оксидов элементов </w:t>
      </w:r>
      <w:r w:rsidRPr="001D769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D7691">
        <w:rPr>
          <w:rFonts w:ascii="Times New Roman" w:hAnsi="Times New Roman" w:cs="Times New Roman"/>
          <w:sz w:val="24"/>
          <w:szCs w:val="24"/>
        </w:rPr>
        <w:t xml:space="preserve"> А группы от азота к висмуту:</w:t>
      </w:r>
      <w:r w:rsidRPr="001D7691">
        <w:rPr>
          <w:rFonts w:ascii="Times New Roman" w:hAnsi="Times New Roman" w:cs="Times New Roman"/>
          <w:sz w:val="24"/>
          <w:szCs w:val="24"/>
        </w:rPr>
        <w:br/>
        <w:t>1) ослабевают;  2) усиливаются;  3) не изменяются;  4) изменяются периодически.</w:t>
      </w:r>
      <w:r w:rsidRPr="001D7691">
        <w:rPr>
          <w:rFonts w:ascii="Times New Roman" w:hAnsi="Times New Roman" w:cs="Times New Roman"/>
          <w:sz w:val="24"/>
          <w:szCs w:val="24"/>
        </w:rPr>
        <w:br/>
        <w:t>А</w:t>
      </w:r>
      <w:r w:rsidR="004D4890" w:rsidRPr="004D4890">
        <w:rPr>
          <w:rFonts w:ascii="Times New Roman" w:hAnsi="Times New Roman" w:cs="Times New Roman"/>
          <w:sz w:val="24"/>
          <w:szCs w:val="24"/>
        </w:rPr>
        <w:t>52</w:t>
      </w:r>
      <w:r w:rsidRPr="001D7691">
        <w:rPr>
          <w:rFonts w:ascii="Times New Roman" w:hAnsi="Times New Roman" w:cs="Times New Roman"/>
          <w:sz w:val="24"/>
          <w:szCs w:val="24"/>
        </w:rPr>
        <w:t xml:space="preserve">. Во </w:t>
      </w:r>
      <w:r w:rsidRPr="001D769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D7691">
        <w:rPr>
          <w:rFonts w:ascii="Times New Roman" w:hAnsi="Times New Roman" w:cs="Times New Roman"/>
          <w:sz w:val="24"/>
          <w:szCs w:val="24"/>
        </w:rPr>
        <w:t>А группе Периодической системы восстановительные свойства от бария к бериллию:</w:t>
      </w:r>
      <w:r w:rsidRPr="001D7691">
        <w:rPr>
          <w:rFonts w:ascii="Times New Roman" w:hAnsi="Times New Roman" w:cs="Times New Roman"/>
          <w:sz w:val="24"/>
          <w:szCs w:val="24"/>
        </w:rPr>
        <w:br/>
        <w:t>1) сначала возрастают, затем убывают;  2) не изменяются;  3) возрастают;  4) убывают.</w:t>
      </w:r>
      <w:r w:rsidRPr="001D7691">
        <w:rPr>
          <w:rFonts w:ascii="Times New Roman" w:hAnsi="Times New Roman" w:cs="Times New Roman"/>
          <w:sz w:val="24"/>
          <w:szCs w:val="24"/>
        </w:rPr>
        <w:br/>
        <w:t>А</w:t>
      </w:r>
      <w:r w:rsidR="004D4890" w:rsidRPr="004D4890">
        <w:rPr>
          <w:rFonts w:ascii="Times New Roman" w:hAnsi="Times New Roman" w:cs="Times New Roman"/>
          <w:sz w:val="24"/>
          <w:szCs w:val="24"/>
        </w:rPr>
        <w:t>53</w:t>
      </w:r>
      <w:r w:rsidRPr="001D7691">
        <w:rPr>
          <w:rFonts w:ascii="Times New Roman" w:hAnsi="Times New Roman" w:cs="Times New Roman"/>
          <w:sz w:val="24"/>
          <w:szCs w:val="24"/>
        </w:rPr>
        <w:t>. Металлическая связь относится:</w:t>
      </w:r>
      <w:r w:rsidRPr="001D7691">
        <w:rPr>
          <w:rFonts w:ascii="Times New Roman" w:hAnsi="Times New Roman" w:cs="Times New Roman"/>
          <w:sz w:val="24"/>
          <w:szCs w:val="24"/>
        </w:rPr>
        <w:br/>
        <w:t>1) к внутримолекулярным;  2) к внутриатомным;  3) к межмолекулярным;  4) к межатомным.</w:t>
      </w:r>
      <w:r w:rsidRPr="001D7691">
        <w:rPr>
          <w:rFonts w:ascii="Times New Roman" w:hAnsi="Times New Roman" w:cs="Times New Roman"/>
          <w:sz w:val="24"/>
          <w:szCs w:val="24"/>
        </w:rPr>
        <w:br/>
        <w:t>А</w:t>
      </w:r>
      <w:r w:rsidR="004D4890" w:rsidRPr="004D4890">
        <w:rPr>
          <w:rFonts w:ascii="Times New Roman" w:hAnsi="Times New Roman" w:cs="Times New Roman"/>
          <w:sz w:val="24"/>
          <w:szCs w:val="24"/>
        </w:rPr>
        <w:t>54</w:t>
      </w:r>
      <w:r w:rsidRPr="001D7691">
        <w:rPr>
          <w:rFonts w:ascii="Times New Roman" w:hAnsi="Times New Roman" w:cs="Times New Roman"/>
          <w:sz w:val="24"/>
          <w:szCs w:val="24"/>
        </w:rPr>
        <w:t>. В молекуле хлорида аммония атом азота:</w:t>
      </w:r>
      <w:r w:rsidRPr="001D7691">
        <w:rPr>
          <w:rFonts w:ascii="Times New Roman" w:hAnsi="Times New Roman" w:cs="Times New Roman"/>
          <w:sz w:val="24"/>
          <w:szCs w:val="24"/>
        </w:rPr>
        <w:br/>
        <w:t>1) двухвалентен;  2) трёхвалентен;  3) четырёхвалентен;  4) пятивалентен</w:t>
      </w:r>
      <w:r w:rsidR="004D4890">
        <w:rPr>
          <w:rFonts w:ascii="Times New Roman" w:hAnsi="Times New Roman" w:cs="Times New Roman"/>
          <w:sz w:val="24"/>
          <w:szCs w:val="24"/>
        </w:rPr>
        <w:t>.</w:t>
      </w:r>
      <w:r w:rsidR="004D4890">
        <w:rPr>
          <w:rFonts w:ascii="Times New Roman" w:hAnsi="Times New Roman" w:cs="Times New Roman"/>
          <w:sz w:val="24"/>
          <w:szCs w:val="24"/>
        </w:rPr>
        <w:br/>
        <w:t>А</w:t>
      </w:r>
      <w:r w:rsidR="004D4890" w:rsidRPr="004D4890">
        <w:rPr>
          <w:rFonts w:ascii="Times New Roman" w:hAnsi="Times New Roman" w:cs="Times New Roman"/>
          <w:sz w:val="24"/>
          <w:szCs w:val="24"/>
        </w:rPr>
        <w:t>55</w:t>
      </w:r>
      <w:r w:rsidRPr="001D7691">
        <w:rPr>
          <w:rFonts w:ascii="Times New Roman" w:hAnsi="Times New Roman" w:cs="Times New Roman"/>
          <w:sz w:val="24"/>
          <w:szCs w:val="24"/>
        </w:rPr>
        <w:t xml:space="preserve">. Определите степень окисления марганца в ионе </w:t>
      </w:r>
      <w:r w:rsidRPr="001D7691">
        <w:rPr>
          <w:rFonts w:ascii="Times New Roman" w:hAnsi="Times New Roman" w:cs="Times New Roman"/>
          <w:sz w:val="24"/>
          <w:szCs w:val="24"/>
          <w:lang w:val="en-US"/>
        </w:rPr>
        <w:t>MnO</w:t>
      </w:r>
      <w:r w:rsidRPr="001D769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D7691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1D7691">
        <w:rPr>
          <w:rFonts w:ascii="Times New Roman" w:hAnsi="Times New Roman" w:cs="Times New Roman"/>
          <w:sz w:val="24"/>
          <w:szCs w:val="24"/>
        </w:rPr>
        <w:t>:</w:t>
      </w:r>
      <w:r w:rsidRPr="001D7691">
        <w:rPr>
          <w:rFonts w:ascii="Times New Roman" w:hAnsi="Times New Roman" w:cs="Times New Roman"/>
          <w:sz w:val="24"/>
          <w:szCs w:val="24"/>
        </w:rPr>
        <w:br/>
        <w:t>1</w:t>
      </w:r>
      <w:r w:rsidR="004D4890">
        <w:rPr>
          <w:rFonts w:ascii="Times New Roman" w:hAnsi="Times New Roman" w:cs="Times New Roman"/>
          <w:sz w:val="24"/>
          <w:szCs w:val="24"/>
        </w:rPr>
        <w:t>) +6;  2) +7;  3) +5;  4) +4.</w:t>
      </w:r>
      <w:r w:rsidR="004D4890">
        <w:rPr>
          <w:rFonts w:ascii="Times New Roman" w:hAnsi="Times New Roman" w:cs="Times New Roman"/>
          <w:sz w:val="24"/>
          <w:szCs w:val="24"/>
        </w:rPr>
        <w:br/>
        <w:t>А</w:t>
      </w:r>
      <w:r w:rsidR="004D4890" w:rsidRPr="004D4890">
        <w:rPr>
          <w:rFonts w:ascii="Times New Roman" w:hAnsi="Times New Roman" w:cs="Times New Roman"/>
          <w:sz w:val="24"/>
          <w:szCs w:val="24"/>
        </w:rPr>
        <w:t>56</w:t>
      </w:r>
      <w:r w:rsidRPr="001D7691">
        <w:rPr>
          <w:rFonts w:ascii="Times New Roman" w:hAnsi="Times New Roman" w:cs="Times New Roman"/>
          <w:sz w:val="24"/>
          <w:szCs w:val="24"/>
        </w:rPr>
        <w:t>. Энергия связи углеродных атомов в ряду одинарная – двойная – тройная:</w:t>
      </w:r>
      <w:r w:rsidRPr="001D7691">
        <w:rPr>
          <w:rFonts w:ascii="Times New Roman" w:hAnsi="Times New Roman" w:cs="Times New Roman"/>
          <w:sz w:val="24"/>
          <w:szCs w:val="24"/>
        </w:rPr>
        <w:br/>
        <w:t>1) уменьшается;  2) увеличивается, а затем уменьшается;  3) не изменяется;  4) увеличиваетс</w:t>
      </w:r>
      <w:r w:rsidR="004D4890">
        <w:rPr>
          <w:rFonts w:ascii="Times New Roman" w:hAnsi="Times New Roman" w:cs="Times New Roman"/>
          <w:sz w:val="24"/>
          <w:szCs w:val="24"/>
        </w:rPr>
        <w:t>я.</w:t>
      </w:r>
      <w:r w:rsidR="004D4890">
        <w:rPr>
          <w:rFonts w:ascii="Times New Roman" w:hAnsi="Times New Roman" w:cs="Times New Roman"/>
          <w:sz w:val="24"/>
          <w:szCs w:val="24"/>
        </w:rPr>
        <w:br/>
        <w:t>А</w:t>
      </w:r>
      <w:r w:rsidR="004D4890" w:rsidRPr="004D4890">
        <w:rPr>
          <w:rFonts w:ascii="Times New Roman" w:hAnsi="Times New Roman" w:cs="Times New Roman"/>
          <w:sz w:val="24"/>
          <w:szCs w:val="24"/>
        </w:rPr>
        <w:t>57</w:t>
      </w:r>
      <w:r w:rsidRPr="001D7691">
        <w:rPr>
          <w:rFonts w:ascii="Times New Roman" w:hAnsi="Times New Roman" w:cs="Times New Roman"/>
          <w:sz w:val="24"/>
          <w:szCs w:val="24"/>
        </w:rPr>
        <w:t>. Какие из предложенных пар элементов способны образовывать аллотропные модификации:</w:t>
      </w:r>
      <w:r w:rsidRPr="001D7691">
        <w:rPr>
          <w:rFonts w:ascii="Times New Roman" w:hAnsi="Times New Roman" w:cs="Times New Roman"/>
          <w:sz w:val="24"/>
          <w:szCs w:val="24"/>
        </w:rPr>
        <w:br/>
        <w:t xml:space="preserve">1) азот и хлор;  2) сера и кремний;  3) сера </w:t>
      </w:r>
      <w:r w:rsidR="004D4890">
        <w:rPr>
          <w:rFonts w:ascii="Times New Roman" w:hAnsi="Times New Roman" w:cs="Times New Roman"/>
          <w:sz w:val="24"/>
          <w:szCs w:val="24"/>
        </w:rPr>
        <w:t>и фосфор;  4) аргон и фосфор.</w:t>
      </w:r>
      <w:r w:rsidR="004D4890">
        <w:rPr>
          <w:rFonts w:ascii="Times New Roman" w:hAnsi="Times New Roman" w:cs="Times New Roman"/>
          <w:sz w:val="24"/>
          <w:szCs w:val="24"/>
        </w:rPr>
        <w:br/>
      </w:r>
    </w:p>
    <w:p w:rsidR="00C773FC" w:rsidRPr="001D7691" w:rsidRDefault="004D4890" w:rsidP="00C77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4D4890">
        <w:rPr>
          <w:rFonts w:ascii="Times New Roman" w:hAnsi="Times New Roman" w:cs="Times New Roman"/>
          <w:sz w:val="24"/>
          <w:szCs w:val="24"/>
        </w:rPr>
        <w:t>58</w:t>
      </w:r>
      <w:r w:rsidR="00C773FC" w:rsidRPr="001D7691">
        <w:rPr>
          <w:rFonts w:ascii="Times New Roman" w:hAnsi="Times New Roman" w:cs="Times New Roman"/>
          <w:sz w:val="24"/>
          <w:szCs w:val="24"/>
        </w:rPr>
        <w:t>. При комнатной температуре взаимодействует с водой каждый из пары веществ:</w:t>
      </w:r>
      <w:r w:rsidR="00C773FC" w:rsidRPr="001D7691">
        <w:rPr>
          <w:rFonts w:ascii="Times New Roman" w:hAnsi="Times New Roman" w:cs="Times New Roman"/>
          <w:sz w:val="24"/>
          <w:szCs w:val="24"/>
        </w:rPr>
        <w:br/>
        <w:t>1) кальций и литий;  2) кальций и магний;  3) магний и с</w:t>
      </w:r>
      <w:r>
        <w:rPr>
          <w:rFonts w:ascii="Times New Roman" w:hAnsi="Times New Roman" w:cs="Times New Roman"/>
          <w:sz w:val="24"/>
          <w:szCs w:val="24"/>
        </w:rPr>
        <w:t>еребро;  4) алюминий и ртуть.</w:t>
      </w:r>
      <w:r>
        <w:rPr>
          <w:rFonts w:ascii="Times New Roman" w:hAnsi="Times New Roman" w:cs="Times New Roman"/>
          <w:sz w:val="24"/>
          <w:szCs w:val="24"/>
        </w:rPr>
        <w:br/>
        <w:t>А</w:t>
      </w:r>
      <w:r w:rsidRPr="004D4890">
        <w:rPr>
          <w:rFonts w:ascii="Times New Roman" w:hAnsi="Times New Roman" w:cs="Times New Roman"/>
          <w:sz w:val="24"/>
          <w:szCs w:val="24"/>
        </w:rPr>
        <w:t>59</w:t>
      </w:r>
      <w:r w:rsidR="00C773FC" w:rsidRPr="001D7691">
        <w:rPr>
          <w:rFonts w:ascii="Times New Roman" w:hAnsi="Times New Roman" w:cs="Times New Roman"/>
          <w:sz w:val="24"/>
          <w:szCs w:val="24"/>
        </w:rPr>
        <w:t>. Все вещества группы являются гидроксидами:</w:t>
      </w:r>
      <w:r w:rsidR="00C773FC" w:rsidRPr="001D7691">
        <w:rPr>
          <w:rFonts w:ascii="Times New Roman" w:hAnsi="Times New Roman" w:cs="Times New Roman"/>
          <w:sz w:val="24"/>
          <w:szCs w:val="24"/>
        </w:rPr>
        <w:br/>
        <w:t xml:space="preserve">1) 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="00C773FC" w:rsidRPr="001D769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Cl</w:t>
      </w:r>
      <w:r w:rsidR="00C773FC" w:rsidRPr="001D7691">
        <w:rPr>
          <w:rFonts w:ascii="Times New Roman" w:hAnsi="Times New Roman" w:cs="Times New Roman"/>
          <w:sz w:val="24"/>
          <w:szCs w:val="24"/>
        </w:rPr>
        <w:t xml:space="preserve">, 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773FC" w:rsidRPr="001D76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773FC" w:rsidRPr="001D769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773FC" w:rsidRPr="001D7691">
        <w:rPr>
          <w:rFonts w:ascii="Times New Roman" w:hAnsi="Times New Roman" w:cs="Times New Roman"/>
          <w:sz w:val="24"/>
          <w:szCs w:val="24"/>
        </w:rPr>
        <w:t xml:space="preserve">, 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NaHSO</w:t>
      </w:r>
      <w:r w:rsidR="00C773FC" w:rsidRPr="001D769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773FC" w:rsidRPr="001D7691">
        <w:rPr>
          <w:rFonts w:ascii="Times New Roman" w:hAnsi="Times New Roman" w:cs="Times New Roman"/>
          <w:sz w:val="24"/>
          <w:szCs w:val="24"/>
        </w:rPr>
        <w:t xml:space="preserve">, 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C773FC" w:rsidRPr="001D7691">
        <w:rPr>
          <w:rFonts w:ascii="Times New Roman" w:hAnsi="Times New Roman" w:cs="Times New Roman"/>
          <w:sz w:val="24"/>
          <w:szCs w:val="24"/>
        </w:rPr>
        <w:t>(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C773FC" w:rsidRPr="001D7691">
        <w:rPr>
          <w:rFonts w:ascii="Times New Roman" w:hAnsi="Times New Roman" w:cs="Times New Roman"/>
          <w:sz w:val="24"/>
          <w:szCs w:val="24"/>
        </w:rPr>
        <w:t>)</w:t>
      </w:r>
      <w:r w:rsidR="00C773FC" w:rsidRPr="001D76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73FC" w:rsidRPr="001D7691">
        <w:rPr>
          <w:rFonts w:ascii="Times New Roman" w:hAnsi="Times New Roman" w:cs="Times New Roman"/>
          <w:sz w:val="24"/>
          <w:szCs w:val="24"/>
        </w:rPr>
        <w:t>;  2)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="00C773FC" w:rsidRPr="001D7691">
        <w:rPr>
          <w:rFonts w:ascii="Times New Roman" w:hAnsi="Times New Roman" w:cs="Times New Roman"/>
          <w:sz w:val="24"/>
          <w:szCs w:val="24"/>
        </w:rPr>
        <w:t xml:space="preserve">, 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="00C773FC" w:rsidRPr="001D7691">
        <w:rPr>
          <w:rFonts w:ascii="Times New Roman" w:hAnsi="Times New Roman" w:cs="Times New Roman"/>
          <w:sz w:val="24"/>
          <w:szCs w:val="24"/>
        </w:rPr>
        <w:t xml:space="preserve">, 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773FC" w:rsidRPr="001D76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C773FC" w:rsidRPr="001D769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773FC" w:rsidRPr="001D7691">
        <w:rPr>
          <w:rFonts w:ascii="Times New Roman" w:hAnsi="Times New Roman" w:cs="Times New Roman"/>
          <w:sz w:val="24"/>
          <w:szCs w:val="24"/>
        </w:rPr>
        <w:t xml:space="preserve">, 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CuO</w:t>
      </w:r>
      <w:r w:rsidR="00C773FC" w:rsidRPr="001D7691">
        <w:rPr>
          <w:rFonts w:ascii="Times New Roman" w:hAnsi="Times New Roman" w:cs="Times New Roman"/>
          <w:sz w:val="24"/>
          <w:szCs w:val="24"/>
        </w:rPr>
        <w:t xml:space="preserve">;  3) 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NaOH</w:t>
      </w:r>
      <w:r w:rsidR="00C773FC" w:rsidRPr="001D7691">
        <w:rPr>
          <w:rFonts w:ascii="Times New Roman" w:hAnsi="Times New Roman" w:cs="Times New Roman"/>
          <w:sz w:val="24"/>
          <w:szCs w:val="24"/>
        </w:rPr>
        <w:t xml:space="preserve">, 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773FC" w:rsidRPr="001D76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C773FC" w:rsidRPr="001D76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773FC" w:rsidRPr="001D7691">
        <w:rPr>
          <w:rFonts w:ascii="Times New Roman" w:hAnsi="Times New Roman" w:cs="Times New Roman"/>
          <w:sz w:val="24"/>
          <w:szCs w:val="24"/>
        </w:rPr>
        <w:t xml:space="preserve">, 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773FC" w:rsidRPr="001D76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C773FC" w:rsidRPr="001D769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773FC" w:rsidRPr="001D7691">
        <w:rPr>
          <w:rFonts w:ascii="Times New Roman" w:hAnsi="Times New Roman" w:cs="Times New Roman"/>
          <w:sz w:val="24"/>
          <w:szCs w:val="24"/>
        </w:rPr>
        <w:t xml:space="preserve">, 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="00C773FC" w:rsidRPr="001D7691">
        <w:rPr>
          <w:rFonts w:ascii="Times New Roman" w:hAnsi="Times New Roman" w:cs="Times New Roman"/>
          <w:sz w:val="24"/>
          <w:szCs w:val="24"/>
        </w:rPr>
        <w:t>(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C773FC" w:rsidRPr="001D7691">
        <w:rPr>
          <w:rFonts w:ascii="Times New Roman" w:hAnsi="Times New Roman" w:cs="Times New Roman"/>
          <w:sz w:val="24"/>
          <w:szCs w:val="24"/>
        </w:rPr>
        <w:t>)</w:t>
      </w:r>
      <w:r w:rsidR="00C773FC" w:rsidRPr="001D76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73FC" w:rsidRPr="001D7691">
        <w:rPr>
          <w:rFonts w:ascii="Times New Roman" w:hAnsi="Times New Roman" w:cs="Times New Roman"/>
          <w:sz w:val="24"/>
          <w:szCs w:val="24"/>
        </w:rPr>
        <w:t xml:space="preserve">;  </w:t>
      </w:r>
      <w:r w:rsidR="00C773FC" w:rsidRPr="001D7691">
        <w:rPr>
          <w:rFonts w:ascii="Times New Roman" w:hAnsi="Times New Roman" w:cs="Times New Roman"/>
          <w:sz w:val="24"/>
          <w:szCs w:val="24"/>
        </w:rPr>
        <w:br/>
        <w:t xml:space="preserve">4) 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773FC" w:rsidRPr="001D76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CrO</w:t>
      </w:r>
      <w:r w:rsidR="00C773FC" w:rsidRPr="001D769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773FC" w:rsidRPr="001D7691">
        <w:rPr>
          <w:rFonts w:ascii="Times New Roman" w:hAnsi="Times New Roman" w:cs="Times New Roman"/>
          <w:sz w:val="24"/>
          <w:szCs w:val="24"/>
        </w:rPr>
        <w:t xml:space="preserve">, 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KF</w:t>
      </w:r>
      <w:r w:rsidR="00C773FC" w:rsidRPr="001D7691">
        <w:rPr>
          <w:rFonts w:ascii="Times New Roman" w:hAnsi="Times New Roman" w:cs="Times New Roman"/>
          <w:sz w:val="24"/>
          <w:szCs w:val="24"/>
        </w:rPr>
        <w:t xml:space="preserve">, 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773FC" w:rsidRPr="001D76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773FC" w:rsidRPr="001D7691">
        <w:rPr>
          <w:rFonts w:ascii="Times New Roman" w:hAnsi="Times New Roman" w:cs="Times New Roman"/>
          <w:sz w:val="24"/>
          <w:szCs w:val="24"/>
        </w:rPr>
        <w:t xml:space="preserve">, 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PbO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А</w:t>
      </w:r>
      <w:r w:rsidRPr="004D4890">
        <w:rPr>
          <w:rFonts w:ascii="Times New Roman" w:hAnsi="Times New Roman" w:cs="Times New Roman"/>
          <w:sz w:val="24"/>
          <w:szCs w:val="24"/>
        </w:rPr>
        <w:t>60</w:t>
      </w:r>
      <w:r w:rsidR="00C773FC" w:rsidRPr="001D7691">
        <w:rPr>
          <w:rFonts w:ascii="Times New Roman" w:hAnsi="Times New Roman" w:cs="Times New Roman"/>
          <w:sz w:val="24"/>
          <w:szCs w:val="24"/>
        </w:rPr>
        <w:t xml:space="preserve">. Оксидам ряда 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="00C773FC" w:rsidRPr="001D76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73FC" w:rsidRPr="001D7691">
        <w:rPr>
          <w:rFonts w:ascii="Times New Roman" w:hAnsi="Times New Roman" w:cs="Times New Roman"/>
          <w:sz w:val="24"/>
          <w:szCs w:val="24"/>
        </w:rPr>
        <w:t xml:space="preserve"> – 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BaO</w:t>
      </w:r>
      <w:r w:rsidR="00C773FC" w:rsidRPr="001D7691">
        <w:rPr>
          <w:rFonts w:ascii="Times New Roman" w:hAnsi="Times New Roman" w:cs="Times New Roman"/>
          <w:sz w:val="24"/>
          <w:szCs w:val="24"/>
        </w:rPr>
        <w:t xml:space="preserve"> – 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MnO</w:t>
      </w:r>
      <w:r w:rsidR="00C773FC" w:rsidRPr="001D76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73FC" w:rsidRPr="001D7691">
        <w:rPr>
          <w:rFonts w:ascii="Times New Roman" w:hAnsi="Times New Roman" w:cs="Times New Roman"/>
          <w:sz w:val="24"/>
          <w:szCs w:val="24"/>
        </w:rPr>
        <w:t xml:space="preserve"> соответствуют гидроксиды:</w:t>
      </w:r>
      <w:r w:rsidR="00C773FC" w:rsidRPr="001D7691">
        <w:rPr>
          <w:rFonts w:ascii="Times New Roman" w:hAnsi="Times New Roman" w:cs="Times New Roman"/>
          <w:sz w:val="24"/>
          <w:szCs w:val="24"/>
        </w:rPr>
        <w:br/>
        <w:t xml:space="preserve">1) 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773FC" w:rsidRPr="001D76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="00C773FC" w:rsidRPr="001D76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773FC" w:rsidRPr="001D7691">
        <w:rPr>
          <w:rFonts w:ascii="Times New Roman" w:hAnsi="Times New Roman" w:cs="Times New Roman"/>
          <w:sz w:val="24"/>
          <w:szCs w:val="24"/>
        </w:rPr>
        <w:t xml:space="preserve"> – 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="00C773FC" w:rsidRPr="001D7691">
        <w:rPr>
          <w:rFonts w:ascii="Times New Roman" w:hAnsi="Times New Roman" w:cs="Times New Roman"/>
          <w:sz w:val="24"/>
          <w:szCs w:val="24"/>
        </w:rPr>
        <w:t>(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C773FC" w:rsidRPr="001D7691">
        <w:rPr>
          <w:rFonts w:ascii="Times New Roman" w:hAnsi="Times New Roman" w:cs="Times New Roman"/>
          <w:sz w:val="24"/>
          <w:szCs w:val="24"/>
        </w:rPr>
        <w:t>)</w:t>
      </w:r>
      <w:r w:rsidR="00C773FC" w:rsidRPr="001D76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73FC" w:rsidRPr="001D7691">
        <w:rPr>
          <w:rFonts w:ascii="Times New Roman" w:hAnsi="Times New Roman" w:cs="Times New Roman"/>
          <w:sz w:val="24"/>
          <w:szCs w:val="24"/>
        </w:rPr>
        <w:t xml:space="preserve"> – 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="00C773FC" w:rsidRPr="001D7691">
        <w:rPr>
          <w:rFonts w:ascii="Times New Roman" w:hAnsi="Times New Roman" w:cs="Times New Roman"/>
          <w:sz w:val="24"/>
          <w:szCs w:val="24"/>
        </w:rPr>
        <w:t>(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C773FC" w:rsidRPr="001D7691">
        <w:rPr>
          <w:rFonts w:ascii="Times New Roman" w:hAnsi="Times New Roman" w:cs="Times New Roman"/>
          <w:sz w:val="24"/>
          <w:szCs w:val="24"/>
        </w:rPr>
        <w:t>)</w:t>
      </w:r>
      <w:r w:rsidR="00C773FC" w:rsidRPr="001D769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773FC" w:rsidRPr="001D7691">
        <w:rPr>
          <w:rFonts w:ascii="Times New Roman" w:hAnsi="Times New Roman" w:cs="Times New Roman"/>
          <w:sz w:val="24"/>
          <w:szCs w:val="24"/>
        </w:rPr>
        <w:t xml:space="preserve">;  2) 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773FC" w:rsidRPr="001D76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="00C773FC" w:rsidRPr="001D769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773FC" w:rsidRPr="001D7691">
        <w:rPr>
          <w:rFonts w:ascii="Times New Roman" w:hAnsi="Times New Roman" w:cs="Times New Roman"/>
          <w:sz w:val="24"/>
          <w:szCs w:val="24"/>
        </w:rPr>
        <w:t xml:space="preserve"> – 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BaOH</w:t>
      </w:r>
      <w:r w:rsidR="00C773FC" w:rsidRPr="001D7691">
        <w:rPr>
          <w:rFonts w:ascii="Times New Roman" w:hAnsi="Times New Roman" w:cs="Times New Roman"/>
          <w:sz w:val="24"/>
          <w:szCs w:val="24"/>
        </w:rPr>
        <w:t xml:space="preserve"> – Mn(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C773FC" w:rsidRPr="001D7691">
        <w:rPr>
          <w:rFonts w:ascii="Times New Roman" w:hAnsi="Times New Roman" w:cs="Times New Roman"/>
          <w:sz w:val="24"/>
          <w:szCs w:val="24"/>
        </w:rPr>
        <w:t>)</w:t>
      </w:r>
      <w:r w:rsidR="00C773FC" w:rsidRPr="001D76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73FC" w:rsidRPr="001D7691">
        <w:rPr>
          <w:rFonts w:ascii="Times New Roman" w:hAnsi="Times New Roman" w:cs="Times New Roman"/>
          <w:sz w:val="24"/>
          <w:szCs w:val="24"/>
        </w:rPr>
        <w:t xml:space="preserve">;  3) 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="00C773FC" w:rsidRPr="001D7691">
        <w:rPr>
          <w:rFonts w:ascii="Times New Roman" w:hAnsi="Times New Roman" w:cs="Times New Roman"/>
          <w:sz w:val="24"/>
          <w:szCs w:val="24"/>
        </w:rPr>
        <w:t>(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C773FC" w:rsidRPr="001D7691">
        <w:rPr>
          <w:rFonts w:ascii="Times New Roman" w:hAnsi="Times New Roman" w:cs="Times New Roman"/>
          <w:sz w:val="24"/>
          <w:szCs w:val="24"/>
        </w:rPr>
        <w:t>)</w:t>
      </w:r>
      <w:r w:rsidR="00C773FC" w:rsidRPr="001D76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73FC" w:rsidRPr="001D7691">
        <w:rPr>
          <w:rFonts w:ascii="Times New Roman" w:hAnsi="Times New Roman" w:cs="Times New Roman"/>
          <w:sz w:val="24"/>
          <w:szCs w:val="24"/>
        </w:rPr>
        <w:t xml:space="preserve"> – 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="00C773FC" w:rsidRPr="001D7691">
        <w:rPr>
          <w:rFonts w:ascii="Times New Roman" w:hAnsi="Times New Roman" w:cs="Times New Roman"/>
          <w:sz w:val="24"/>
          <w:szCs w:val="24"/>
        </w:rPr>
        <w:t>(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C773FC" w:rsidRPr="001D7691">
        <w:rPr>
          <w:rFonts w:ascii="Times New Roman" w:hAnsi="Times New Roman" w:cs="Times New Roman"/>
          <w:sz w:val="24"/>
          <w:szCs w:val="24"/>
        </w:rPr>
        <w:t>)</w:t>
      </w:r>
      <w:r w:rsidR="00C773FC" w:rsidRPr="001D76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73FC" w:rsidRPr="001D7691">
        <w:rPr>
          <w:rFonts w:ascii="Times New Roman" w:hAnsi="Times New Roman" w:cs="Times New Roman"/>
          <w:sz w:val="24"/>
          <w:szCs w:val="24"/>
        </w:rPr>
        <w:t xml:space="preserve"> – 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773FC" w:rsidRPr="001D76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MnO</w:t>
      </w:r>
      <w:r w:rsidR="00C773FC" w:rsidRPr="001D769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C773FC" w:rsidRPr="001D7691">
        <w:rPr>
          <w:rFonts w:ascii="Times New Roman" w:hAnsi="Times New Roman" w:cs="Times New Roman"/>
          <w:sz w:val="24"/>
          <w:szCs w:val="24"/>
        </w:rPr>
        <w:t>;</w:t>
      </w:r>
      <w:r w:rsidR="00C773FC" w:rsidRPr="001D7691">
        <w:rPr>
          <w:rFonts w:ascii="Times New Roman" w:hAnsi="Times New Roman" w:cs="Times New Roman"/>
          <w:sz w:val="24"/>
          <w:szCs w:val="24"/>
        </w:rPr>
        <w:br/>
        <w:t xml:space="preserve">4)  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773FC" w:rsidRPr="001D76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="00C773FC" w:rsidRPr="001D769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773FC" w:rsidRPr="001D7691">
        <w:rPr>
          <w:rFonts w:ascii="Times New Roman" w:hAnsi="Times New Roman" w:cs="Times New Roman"/>
          <w:sz w:val="24"/>
          <w:szCs w:val="24"/>
        </w:rPr>
        <w:t xml:space="preserve"> – 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Ba</w:t>
      </w:r>
      <w:r w:rsidR="00C773FC" w:rsidRPr="001D7691">
        <w:rPr>
          <w:rFonts w:ascii="Times New Roman" w:hAnsi="Times New Roman" w:cs="Times New Roman"/>
          <w:sz w:val="24"/>
          <w:szCs w:val="24"/>
        </w:rPr>
        <w:t>(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C773FC" w:rsidRPr="001D7691">
        <w:rPr>
          <w:rFonts w:ascii="Times New Roman" w:hAnsi="Times New Roman" w:cs="Times New Roman"/>
          <w:sz w:val="24"/>
          <w:szCs w:val="24"/>
        </w:rPr>
        <w:t>)</w:t>
      </w:r>
      <w:r w:rsidR="00C773FC" w:rsidRPr="001D769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773FC" w:rsidRPr="001D7691">
        <w:rPr>
          <w:rFonts w:ascii="Times New Roman" w:hAnsi="Times New Roman" w:cs="Times New Roman"/>
          <w:sz w:val="24"/>
          <w:szCs w:val="24"/>
        </w:rPr>
        <w:t xml:space="preserve"> – 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="00C773FC" w:rsidRPr="001D7691">
        <w:rPr>
          <w:rFonts w:ascii="Times New Roman" w:hAnsi="Times New Roman" w:cs="Times New Roman"/>
          <w:sz w:val="24"/>
          <w:szCs w:val="24"/>
        </w:rPr>
        <w:t>(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="00C773FC" w:rsidRPr="001D7691">
        <w:rPr>
          <w:rFonts w:ascii="Times New Roman" w:hAnsi="Times New Roman" w:cs="Times New Roman"/>
          <w:sz w:val="24"/>
          <w:szCs w:val="24"/>
        </w:rPr>
        <w:t>)</w:t>
      </w:r>
      <w:r w:rsidR="00C773FC" w:rsidRPr="001D7691">
        <w:rPr>
          <w:rFonts w:ascii="Times New Roman" w:hAnsi="Times New Roman" w:cs="Times New Roman"/>
          <w:sz w:val="24"/>
          <w:szCs w:val="24"/>
          <w:vertAlign w:val="subscript"/>
        </w:rPr>
        <w:t>2.</w:t>
      </w:r>
      <w:r w:rsidR="008379B0">
        <w:rPr>
          <w:rFonts w:ascii="Times New Roman" w:hAnsi="Times New Roman" w:cs="Times New Roman"/>
          <w:sz w:val="24"/>
          <w:szCs w:val="24"/>
        </w:rPr>
        <w:br/>
        <w:t>А</w:t>
      </w:r>
      <w:r w:rsidR="008379B0" w:rsidRPr="008379B0">
        <w:rPr>
          <w:rFonts w:ascii="Times New Roman" w:hAnsi="Times New Roman" w:cs="Times New Roman"/>
          <w:sz w:val="24"/>
          <w:szCs w:val="24"/>
        </w:rPr>
        <w:t>61</w:t>
      </w:r>
      <w:r w:rsidR="00C773FC" w:rsidRPr="001D7691">
        <w:rPr>
          <w:rFonts w:ascii="Times New Roman" w:hAnsi="Times New Roman" w:cs="Times New Roman"/>
          <w:sz w:val="24"/>
          <w:szCs w:val="24"/>
        </w:rPr>
        <w:t>. Высший оксид железа:</w:t>
      </w:r>
      <w:r w:rsidR="00C773FC" w:rsidRPr="001D7691">
        <w:rPr>
          <w:rFonts w:ascii="Times New Roman" w:hAnsi="Times New Roman" w:cs="Times New Roman"/>
          <w:sz w:val="24"/>
          <w:szCs w:val="24"/>
        </w:rPr>
        <w:br/>
        <w:t>1) проявляет основные свойства;  2) проявляет кислотные свойства;  3) проявляет амфотерные свойства;  4) не проявля</w:t>
      </w:r>
      <w:r w:rsidR="008379B0">
        <w:rPr>
          <w:rFonts w:ascii="Times New Roman" w:hAnsi="Times New Roman" w:cs="Times New Roman"/>
          <w:sz w:val="24"/>
          <w:szCs w:val="24"/>
        </w:rPr>
        <w:t>ет кислотно-основных свойств.</w:t>
      </w:r>
      <w:r w:rsidR="008379B0">
        <w:rPr>
          <w:rFonts w:ascii="Times New Roman" w:hAnsi="Times New Roman" w:cs="Times New Roman"/>
          <w:sz w:val="24"/>
          <w:szCs w:val="24"/>
        </w:rPr>
        <w:br/>
        <w:t>А</w:t>
      </w:r>
      <w:r w:rsidR="008379B0" w:rsidRPr="008379B0">
        <w:rPr>
          <w:rFonts w:ascii="Times New Roman" w:hAnsi="Times New Roman" w:cs="Times New Roman"/>
          <w:sz w:val="24"/>
          <w:szCs w:val="24"/>
        </w:rPr>
        <w:t>62</w:t>
      </w:r>
      <w:r w:rsidR="00C773FC" w:rsidRPr="001D7691">
        <w:rPr>
          <w:rFonts w:ascii="Times New Roman" w:hAnsi="Times New Roman" w:cs="Times New Roman"/>
          <w:sz w:val="24"/>
          <w:szCs w:val="24"/>
        </w:rPr>
        <w:t>. К солеобразующим оксидам относится:</w:t>
      </w:r>
      <w:r w:rsidR="00C773FC" w:rsidRPr="001D7691">
        <w:rPr>
          <w:rFonts w:ascii="Times New Roman" w:hAnsi="Times New Roman" w:cs="Times New Roman"/>
          <w:sz w:val="24"/>
          <w:szCs w:val="24"/>
        </w:rPr>
        <w:br/>
        <w:t>1) оксид углерода (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773FC" w:rsidRPr="001D7691">
        <w:rPr>
          <w:rFonts w:ascii="Times New Roman" w:hAnsi="Times New Roman" w:cs="Times New Roman"/>
          <w:sz w:val="24"/>
          <w:szCs w:val="24"/>
        </w:rPr>
        <w:t>);  2) оксид серы (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773FC" w:rsidRPr="001D7691">
        <w:rPr>
          <w:rFonts w:ascii="Times New Roman" w:hAnsi="Times New Roman" w:cs="Times New Roman"/>
          <w:sz w:val="24"/>
          <w:szCs w:val="24"/>
        </w:rPr>
        <w:t>);  3) оксид азота (</w:t>
      </w:r>
      <w:r w:rsidR="00C773FC" w:rsidRPr="001D769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773FC" w:rsidRPr="001D7691">
        <w:rPr>
          <w:rFonts w:ascii="Times New Roman" w:hAnsi="Times New Roman" w:cs="Times New Roman"/>
          <w:sz w:val="24"/>
          <w:szCs w:val="24"/>
        </w:rPr>
        <w:t xml:space="preserve">);  4) оксид водорода.    </w:t>
      </w:r>
    </w:p>
    <w:p w:rsidR="00C773FC" w:rsidRPr="001D7691" w:rsidRDefault="008379B0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>А</w:t>
      </w:r>
      <w:r w:rsidRPr="008379B0">
        <w:rPr>
          <w:spacing w:val="0"/>
          <w:sz w:val="24"/>
          <w:szCs w:val="24"/>
          <w:lang w:bidi="ru-RU"/>
        </w:rPr>
        <w:t>63</w:t>
      </w:r>
      <w:r w:rsidR="00C773FC" w:rsidRPr="001D7691">
        <w:rPr>
          <w:spacing w:val="0"/>
          <w:sz w:val="24"/>
          <w:szCs w:val="24"/>
          <w:lang w:bidi="ru-RU"/>
        </w:rPr>
        <w:t xml:space="preserve">. Генетическому </w:t>
      </w:r>
      <w:r w:rsidR="00C773FC" w:rsidRPr="001D7691">
        <w:rPr>
          <w:rStyle w:val="212pt"/>
          <w:color w:val="auto"/>
          <w:spacing w:val="0"/>
        </w:rPr>
        <w:t xml:space="preserve">ряду </w:t>
      </w:r>
      <w:r w:rsidR="00C773FC" w:rsidRPr="001D7691">
        <w:rPr>
          <w:spacing w:val="0"/>
          <w:sz w:val="24"/>
          <w:szCs w:val="24"/>
          <w:lang w:bidi="ru-RU"/>
        </w:rPr>
        <w:t>серы с</w:t>
      </w:r>
      <w:r w:rsidR="00C773FC" w:rsidRPr="001D7691">
        <w:rPr>
          <w:spacing w:val="0"/>
          <w:sz w:val="24"/>
          <w:szCs w:val="24"/>
        </w:rPr>
        <w:t>оо</w:t>
      </w:r>
      <w:r w:rsidR="00C773FC" w:rsidRPr="001D7691">
        <w:rPr>
          <w:spacing w:val="0"/>
          <w:sz w:val="24"/>
          <w:szCs w:val="24"/>
          <w:lang w:bidi="ru-RU"/>
        </w:rPr>
        <w:t>тветствуют превращения:</w:t>
      </w:r>
    </w:p>
    <w:p w:rsidR="00C773FC" w:rsidRPr="001D7691" w:rsidRDefault="00C773FC" w:rsidP="00C773FC">
      <w:pPr>
        <w:pStyle w:val="20"/>
        <w:shd w:val="clear" w:color="auto" w:fill="auto"/>
        <w:tabs>
          <w:tab w:val="left" w:pos="1087"/>
        </w:tabs>
        <w:spacing w:line="240" w:lineRule="auto"/>
        <w:rPr>
          <w:spacing w:val="0"/>
          <w:sz w:val="24"/>
          <w:szCs w:val="24"/>
          <w:lang w:val="en-US"/>
        </w:rPr>
      </w:pPr>
      <w:r w:rsidRPr="003A2A90">
        <w:rPr>
          <w:spacing w:val="0"/>
          <w:sz w:val="24"/>
          <w:szCs w:val="24"/>
          <w:lang w:val="en-US" w:bidi="en-US"/>
        </w:rPr>
        <w:t xml:space="preserve">1) </w:t>
      </w:r>
      <w:r w:rsidRPr="001D7691">
        <w:rPr>
          <w:spacing w:val="0"/>
          <w:sz w:val="24"/>
          <w:szCs w:val="24"/>
          <w:lang w:val="en-US" w:bidi="en-US"/>
        </w:rPr>
        <w:t xml:space="preserve">S → </w:t>
      </w:r>
      <w:r w:rsidRPr="001D7691">
        <w:rPr>
          <w:spacing w:val="0"/>
          <w:sz w:val="24"/>
          <w:szCs w:val="24"/>
          <w:lang w:val="en-US" w:bidi="ru-RU"/>
        </w:rPr>
        <w:t xml:space="preserve"> </w:t>
      </w:r>
      <w:r w:rsidRPr="001D7691">
        <w:rPr>
          <w:spacing w:val="0"/>
          <w:sz w:val="24"/>
          <w:szCs w:val="24"/>
          <w:lang w:val="en-US" w:bidi="en-US"/>
        </w:rPr>
        <w:t>S0</w:t>
      </w:r>
      <w:r w:rsidRPr="001D7691">
        <w:rPr>
          <w:rStyle w:val="212pt-1pt"/>
          <w:rFonts w:eastAsia="Candara"/>
          <w:color w:val="auto"/>
          <w:spacing w:val="0"/>
          <w:vertAlign w:val="subscript"/>
          <w:lang w:val="en-US" w:eastAsia="en-US" w:bidi="en-US"/>
        </w:rPr>
        <w:t>2</w:t>
      </w:r>
      <w:r w:rsidRPr="001D7691">
        <w:rPr>
          <w:spacing w:val="0"/>
          <w:sz w:val="24"/>
          <w:szCs w:val="24"/>
          <w:lang w:val="en-US" w:bidi="en-US"/>
        </w:rPr>
        <w:t xml:space="preserve">  →</w:t>
      </w:r>
      <w:r w:rsidRPr="001D7691">
        <w:rPr>
          <w:spacing w:val="0"/>
          <w:sz w:val="24"/>
          <w:szCs w:val="24"/>
          <w:lang w:val="en-US" w:bidi="ru-RU"/>
        </w:rPr>
        <w:t xml:space="preserve"> </w:t>
      </w:r>
      <w:r w:rsidRPr="001D7691">
        <w:rPr>
          <w:spacing w:val="0"/>
          <w:sz w:val="24"/>
          <w:szCs w:val="24"/>
          <w:lang w:val="en-US" w:bidi="en-US"/>
        </w:rPr>
        <w:t>H</w:t>
      </w:r>
      <w:r w:rsidRPr="001D7691">
        <w:rPr>
          <w:spacing w:val="0"/>
          <w:sz w:val="24"/>
          <w:szCs w:val="24"/>
          <w:vertAlign w:val="subscript"/>
          <w:lang w:val="en-US" w:bidi="en-US"/>
        </w:rPr>
        <w:t>2</w:t>
      </w:r>
      <w:r w:rsidRPr="001D7691">
        <w:rPr>
          <w:spacing w:val="0"/>
          <w:sz w:val="24"/>
          <w:szCs w:val="24"/>
          <w:lang w:val="en-US" w:bidi="en-US"/>
        </w:rPr>
        <w:t>SO</w:t>
      </w:r>
      <w:r w:rsidRPr="001D7691">
        <w:rPr>
          <w:spacing w:val="0"/>
          <w:sz w:val="24"/>
          <w:szCs w:val="24"/>
          <w:vertAlign w:val="subscript"/>
          <w:lang w:val="en-US" w:bidi="en-US"/>
        </w:rPr>
        <w:t>3</w:t>
      </w:r>
      <w:r w:rsidRPr="001D7691">
        <w:rPr>
          <w:spacing w:val="0"/>
          <w:sz w:val="24"/>
          <w:szCs w:val="24"/>
          <w:lang w:val="en-US" w:bidi="en-US"/>
        </w:rPr>
        <w:t xml:space="preserve">  → Na</w:t>
      </w:r>
      <w:r w:rsidRPr="001D7691">
        <w:rPr>
          <w:spacing w:val="0"/>
          <w:sz w:val="24"/>
          <w:szCs w:val="24"/>
          <w:vertAlign w:val="subscript"/>
          <w:lang w:val="en-US" w:bidi="en-US"/>
        </w:rPr>
        <w:t>2</w:t>
      </w:r>
      <w:r w:rsidRPr="001D7691">
        <w:rPr>
          <w:spacing w:val="0"/>
          <w:sz w:val="24"/>
          <w:szCs w:val="24"/>
          <w:lang w:val="en-US" w:bidi="en-US"/>
        </w:rPr>
        <w:t>SO</w:t>
      </w:r>
      <w:r w:rsidRPr="001D7691">
        <w:rPr>
          <w:spacing w:val="0"/>
          <w:sz w:val="24"/>
          <w:szCs w:val="24"/>
          <w:vertAlign w:val="subscript"/>
          <w:lang w:val="en-US" w:bidi="en-US"/>
        </w:rPr>
        <w:t>3</w:t>
      </w:r>
      <w:r w:rsidRPr="001D7691">
        <w:rPr>
          <w:spacing w:val="0"/>
          <w:sz w:val="24"/>
          <w:szCs w:val="24"/>
          <w:lang w:val="en-US" w:bidi="en-US"/>
        </w:rPr>
        <w:t>;</w:t>
      </w:r>
      <w:r w:rsidRPr="001D7691">
        <w:rPr>
          <w:spacing w:val="0"/>
          <w:sz w:val="24"/>
          <w:szCs w:val="24"/>
          <w:lang w:val="en-US"/>
        </w:rPr>
        <w:t xml:space="preserve">    2) </w:t>
      </w:r>
      <w:r w:rsidRPr="001D7691">
        <w:rPr>
          <w:spacing w:val="0"/>
          <w:sz w:val="24"/>
          <w:szCs w:val="24"/>
          <w:lang w:val="en-US" w:bidi="en-US"/>
        </w:rPr>
        <w:t>S → H</w:t>
      </w:r>
      <w:r w:rsidRPr="001D7691">
        <w:rPr>
          <w:spacing w:val="0"/>
          <w:sz w:val="24"/>
          <w:szCs w:val="24"/>
          <w:vertAlign w:val="subscript"/>
          <w:lang w:val="en-US" w:bidi="en-US"/>
        </w:rPr>
        <w:t>2</w:t>
      </w:r>
      <w:r w:rsidRPr="001D7691">
        <w:rPr>
          <w:spacing w:val="0"/>
          <w:sz w:val="24"/>
          <w:szCs w:val="24"/>
          <w:lang w:val="en-US" w:bidi="en-US"/>
        </w:rPr>
        <w:t xml:space="preserve">S → SO </w:t>
      </w:r>
      <w:r w:rsidRPr="001D7691">
        <w:rPr>
          <w:spacing w:val="0"/>
          <w:sz w:val="24"/>
          <w:szCs w:val="24"/>
          <w:vertAlign w:val="subscript"/>
          <w:lang w:val="en-US" w:bidi="en-US"/>
        </w:rPr>
        <w:t>2</w:t>
      </w:r>
      <w:r w:rsidRPr="001D7691">
        <w:rPr>
          <w:spacing w:val="0"/>
          <w:sz w:val="24"/>
          <w:szCs w:val="24"/>
          <w:lang w:val="en-US" w:bidi="en-US"/>
        </w:rPr>
        <w:t xml:space="preserve"> →</w:t>
      </w:r>
      <w:r w:rsidRPr="001D7691">
        <w:rPr>
          <w:spacing w:val="0"/>
          <w:sz w:val="24"/>
          <w:szCs w:val="24"/>
          <w:lang w:val="en-US" w:bidi="ru-RU"/>
        </w:rPr>
        <w:t xml:space="preserve"> </w:t>
      </w:r>
      <w:r w:rsidRPr="001D7691">
        <w:rPr>
          <w:spacing w:val="0"/>
          <w:sz w:val="24"/>
          <w:szCs w:val="24"/>
          <w:lang w:val="en-US" w:bidi="en-US"/>
        </w:rPr>
        <w:t>H</w:t>
      </w:r>
      <w:r w:rsidRPr="001D7691">
        <w:rPr>
          <w:rStyle w:val="212pt-1pt"/>
          <w:rFonts w:eastAsia="Candara"/>
          <w:color w:val="auto"/>
          <w:spacing w:val="0"/>
          <w:vertAlign w:val="subscript"/>
          <w:lang w:val="en-US" w:eastAsia="en-US" w:bidi="en-US"/>
        </w:rPr>
        <w:t>2</w:t>
      </w:r>
      <w:r w:rsidRPr="001D7691">
        <w:rPr>
          <w:spacing w:val="0"/>
          <w:sz w:val="24"/>
          <w:szCs w:val="24"/>
          <w:lang w:val="en-US" w:bidi="en-US"/>
        </w:rPr>
        <w:t>S0</w:t>
      </w:r>
      <w:r w:rsidRPr="001D7691">
        <w:rPr>
          <w:spacing w:val="0"/>
          <w:sz w:val="24"/>
          <w:szCs w:val="24"/>
          <w:vertAlign w:val="subscript"/>
          <w:lang w:val="en-US" w:bidi="en-US"/>
        </w:rPr>
        <w:t>3</w:t>
      </w:r>
      <w:r w:rsidRPr="001D7691">
        <w:rPr>
          <w:spacing w:val="0"/>
          <w:sz w:val="24"/>
          <w:szCs w:val="24"/>
          <w:lang w:val="en-US" w:bidi="en-US"/>
        </w:rPr>
        <w:t>;</w:t>
      </w:r>
      <w:r w:rsidRPr="001D7691">
        <w:rPr>
          <w:spacing w:val="0"/>
          <w:sz w:val="24"/>
          <w:szCs w:val="24"/>
          <w:lang w:val="en-US"/>
        </w:rPr>
        <w:t xml:space="preserve">   </w:t>
      </w:r>
      <w:r>
        <w:rPr>
          <w:spacing w:val="0"/>
          <w:sz w:val="24"/>
          <w:szCs w:val="24"/>
          <w:lang w:val="en-US"/>
        </w:rPr>
        <w:br/>
      </w:r>
      <w:r w:rsidRPr="001D7691">
        <w:rPr>
          <w:spacing w:val="0"/>
          <w:sz w:val="24"/>
          <w:szCs w:val="24"/>
          <w:lang w:val="en-US"/>
        </w:rPr>
        <w:t xml:space="preserve">3) </w:t>
      </w:r>
      <w:r w:rsidRPr="001D7691">
        <w:rPr>
          <w:spacing w:val="0"/>
          <w:sz w:val="24"/>
          <w:szCs w:val="24"/>
          <w:lang w:val="en-US" w:bidi="en-US"/>
        </w:rPr>
        <w:t>S →</w:t>
      </w:r>
      <w:r w:rsidRPr="001D7691">
        <w:rPr>
          <w:spacing w:val="0"/>
          <w:sz w:val="24"/>
          <w:szCs w:val="24"/>
          <w:lang w:val="en-US" w:bidi="ru-RU"/>
        </w:rPr>
        <w:t xml:space="preserve"> </w:t>
      </w:r>
      <w:r w:rsidRPr="001D7691">
        <w:rPr>
          <w:spacing w:val="0"/>
          <w:sz w:val="24"/>
          <w:szCs w:val="24"/>
          <w:lang w:val="en-US" w:bidi="en-US"/>
        </w:rPr>
        <w:t>ZnS → SO</w:t>
      </w:r>
      <w:r w:rsidRPr="001D7691">
        <w:rPr>
          <w:rStyle w:val="212pt-1pt"/>
          <w:rFonts w:eastAsia="Candara"/>
          <w:color w:val="auto"/>
          <w:spacing w:val="0"/>
          <w:vertAlign w:val="subscript"/>
          <w:lang w:val="en-US" w:eastAsia="en-US" w:bidi="en-US"/>
        </w:rPr>
        <w:t>2</w:t>
      </w:r>
      <w:r w:rsidRPr="001D7691">
        <w:rPr>
          <w:spacing w:val="0"/>
          <w:sz w:val="24"/>
          <w:szCs w:val="24"/>
          <w:lang w:val="en-US" w:bidi="en-US"/>
        </w:rPr>
        <w:t xml:space="preserve">  → H</w:t>
      </w:r>
      <w:r w:rsidRPr="001D7691">
        <w:rPr>
          <w:rStyle w:val="212pt-1pt"/>
          <w:rFonts w:eastAsia="Candara"/>
          <w:color w:val="auto"/>
          <w:spacing w:val="0"/>
          <w:vertAlign w:val="subscript"/>
          <w:lang w:val="en-US" w:eastAsia="en-US" w:bidi="en-US"/>
        </w:rPr>
        <w:t>2</w:t>
      </w:r>
      <w:r w:rsidRPr="001D7691">
        <w:rPr>
          <w:spacing w:val="0"/>
          <w:sz w:val="24"/>
          <w:szCs w:val="24"/>
          <w:lang w:val="en-US" w:bidi="en-US"/>
        </w:rPr>
        <w:t>S0;</w:t>
      </w:r>
      <w:r w:rsidRPr="001D7691">
        <w:rPr>
          <w:spacing w:val="0"/>
          <w:sz w:val="24"/>
          <w:szCs w:val="24"/>
          <w:lang w:val="en-US"/>
        </w:rPr>
        <w:t xml:space="preserve">               4) </w:t>
      </w:r>
      <w:r w:rsidRPr="001D7691">
        <w:rPr>
          <w:spacing w:val="0"/>
          <w:sz w:val="24"/>
          <w:szCs w:val="24"/>
          <w:lang w:val="en-US" w:bidi="en-US"/>
        </w:rPr>
        <w:t>S  → SO</w:t>
      </w:r>
      <w:r w:rsidRPr="001D7691">
        <w:rPr>
          <w:spacing w:val="0"/>
          <w:sz w:val="24"/>
          <w:szCs w:val="24"/>
          <w:vertAlign w:val="subscript"/>
          <w:lang w:val="en-US" w:bidi="en-US"/>
        </w:rPr>
        <w:t xml:space="preserve">2 </w:t>
      </w:r>
      <w:r w:rsidRPr="001D7691">
        <w:rPr>
          <w:spacing w:val="0"/>
          <w:sz w:val="24"/>
          <w:szCs w:val="24"/>
          <w:lang w:val="en-US" w:bidi="en-US"/>
        </w:rPr>
        <w:t xml:space="preserve"> →  SO</w:t>
      </w:r>
      <w:r w:rsidRPr="001D7691">
        <w:rPr>
          <w:spacing w:val="0"/>
          <w:sz w:val="24"/>
          <w:szCs w:val="24"/>
          <w:vertAlign w:val="subscript"/>
          <w:lang w:val="en-US" w:bidi="en-US"/>
        </w:rPr>
        <w:t>3</w:t>
      </w:r>
      <w:r w:rsidRPr="001D7691">
        <w:rPr>
          <w:spacing w:val="0"/>
          <w:sz w:val="24"/>
          <w:szCs w:val="24"/>
          <w:lang w:val="en-US" w:bidi="en-US"/>
        </w:rPr>
        <w:t xml:space="preserve"> →  H</w:t>
      </w:r>
      <w:r w:rsidRPr="001D7691">
        <w:rPr>
          <w:rStyle w:val="212pt-1pt"/>
          <w:rFonts w:eastAsia="Candara"/>
          <w:color w:val="auto"/>
          <w:spacing w:val="0"/>
          <w:vertAlign w:val="subscript"/>
          <w:lang w:val="en-US" w:eastAsia="en-US" w:bidi="en-US"/>
        </w:rPr>
        <w:t>2</w:t>
      </w:r>
      <w:r w:rsidRPr="001D7691">
        <w:rPr>
          <w:spacing w:val="0"/>
          <w:sz w:val="24"/>
          <w:szCs w:val="24"/>
          <w:lang w:val="en-US" w:bidi="en-US"/>
        </w:rPr>
        <w:t>S0</w:t>
      </w:r>
      <w:r w:rsidRPr="001D7691">
        <w:rPr>
          <w:spacing w:val="0"/>
          <w:sz w:val="24"/>
          <w:szCs w:val="24"/>
          <w:vertAlign w:val="subscript"/>
          <w:lang w:val="en-US" w:bidi="en-US"/>
        </w:rPr>
        <w:t>4</w:t>
      </w:r>
      <w:r w:rsidRPr="001D7691">
        <w:rPr>
          <w:spacing w:val="0"/>
          <w:sz w:val="24"/>
          <w:szCs w:val="24"/>
          <w:lang w:val="en-US" w:bidi="en-US"/>
        </w:rPr>
        <w:t>.</w:t>
      </w:r>
    </w:p>
    <w:p w:rsidR="00B00F08" w:rsidRDefault="00B00F08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  <w:lang w:val="en-US" w:bidi="en-US"/>
        </w:rPr>
      </w:pPr>
    </w:p>
    <w:p w:rsidR="00C773FC" w:rsidRPr="001D7691" w:rsidRDefault="00C773FC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 w:rsidRPr="001D7691">
        <w:rPr>
          <w:spacing w:val="0"/>
          <w:sz w:val="24"/>
          <w:szCs w:val="24"/>
          <w:lang w:val="en-US" w:bidi="en-US"/>
        </w:rPr>
        <w:t>A</w:t>
      </w:r>
      <w:r w:rsidR="008379B0" w:rsidRPr="008379B0">
        <w:rPr>
          <w:spacing w:val="0"/>
          <w:sz w:val="24"/>
          <w:szCs w:val="24"/>
          <w:lang w:bidi="en-US"/>
        </w:rPr>
        <w:t>64</w:t>
      </w:r>
      <w:r w:rsidRPr="001D7691">
        <w:rPr>
          <w:spacing w:val="0"/>
          <w:sz w:val="24"/>
          <w:szCs w:val="24"/>
          <w:lang w:bidi="en-US"/>
        </w:rPr>
        <w:t xml:space="preserve">. </w:t>
      </w:r>
      <w:r w:rsidRPr="001D7691">
        <w:rPr>
          <w:spacing w:val="0"/>
          <w:sz w:val="24"/>
          <w:szCs w:val="24"/>
          <w:lang w:bidi="ru-RU"/>
        </w:rPr>
        <w:t>В результате взаимодействия растворов каких пар веществ об</w:t>
      </w:r>
      <w:r w:rsidRPr="001D7691">
        <w:rPr>
          <w:spacing w:val="0"/>
          <w:sz w:val="24"/>
          <w:szCs w:val="24"/>
          <w:lang w:bidi="ru-RU"/>
        </w:rPr>
        <w:softHyphen/>
        <w:t>разуется вода:</w:t>
      </w:r>
    </w:p>
    <w:p w:rsidR="00C773FC" w:rsidRPr="001D7691" w:rsidRDefault="00C773FC" w:rsidP="00C773FC">
      <w:pPr>
        <w:pStyle w:val="20"/>
        <w:shd w:val="clear" w:color="auto" w:fill="auto"/>
        <w:tabs>
          <w:tab w:val="left" w:pos="1082"/>
        </w:tabs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 xml:space="preserve">1) </w:t>
      </w:r>
      <w:r w:rsidRPr="001D7691">
        <w:rPr>
          <w:spacing w:val="0"/>
          <w:sz w:val="24"/>
          <w:szCs w:val="24"/>
          <w:lang w:bidi="ru-RU"/>
        </w:rPr>
        <w:t>серная кислота и гидроксид натрия;</w:t>
      </w:r>
      <w:r>
        <w:rPr>
          <w:spacing w:val="0"/>
          <w:sz w:val="24"/>
          <w:szCs w:val="24"/>
        </w:rPr>
        <w:t xml:space="preserve">       2) </w:t>
      </w:r>
      <w:r w:rsidRPr="001D7691">
        <w:rPr>
          <w:spacing w:val="0"/>
          <w:sz w:val="24"/>
          <w:szCs w:val="24"/>
          <w:lang w:bidi="ru-RU"/>
        </w:rPr>
        <w:t>соляная кислота и гидроксид серебра (</w:t>
      </w:r>
      <w:r w:rsidRPr="001D7691">
        <w:rPr>
          <w:rStyle w:val="212pt-1pt"/>
          <w:rFonts w:eastAsia="Candara"/>
          <w:color w:val="auto"/>
          <w:spacing w:val="0"/>
          <w:lang w:val="en-US"/>
        </w:rPr>
        <w:t>I</w:t>
      </w:r>
      <w:r w:rsidRPr="001D7691">
        <w:rPr>
          <w:spacing w:val="0"/>
          <w:sz w:val="24"/>
          <w:szCs w:val="24"/>
          <w:lang w:bidi="ru-RU"/>
        </w:rPr>
        <w:t>);</w:t>
      </w:r>
    </w:p>
    <w:p w:rsidR="00C773FC" w:rsidRPr="001D7691" w:rsidRDefault="00C773FC" w:rsidP="00C773FC">
      <w:pPr>
        <w:pStyle w:val="20"/>
        <w:shd w:val="clear" w:color="auto" w:fill="auto"/>
        <w:tabs>
          <w:tab w:val="left" w:pos="1087"/>
        </w:tabs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 xml:space="preserve">3)  </w:t>
      </w:r>
      <w:r w:rsidRPr="001D7691">
        <w:rPr>
          <w:spacing w:val="0"/>
          <w:sz w:val="24"/>
          <w:szCs w:val="24"/>
          <w:lang w:bidi="ru-RU"/>
        </w:rPr>
        <w:t>серная кислота и гидроксид кальция;</w:t>
      </w:r>
      <w:r>
        <w:rPr>
          <w:spacing w:val="0"/>
          <w:sz w:val="24"/>
          <w:szCs w:val="24"/>
        </w:rPr>
        <w:t xml:space="preserve">     4) </w:t>
      </w:r>
      <w:r w:rsidRPr="001D7691">
        <w:rPr>
          <w:spacing w:val="0"/>
          <w:sz w:val="24"/>
          <w:szCs w:val="24"/>
          <w:lang w:bidi="ru-RU"/>
        </w:rPr>
        <w:t>кремниевая кислота и гидроксид натрия.</w:t>
      </w:r>
    </w:p>
    <w:p w:rsidR="00C773FC" w:rsidRPr="001D7691" w:rsidRDefault="008379B0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>А</w:t>
      </w:r>
      <w:r w:rsidRPr="008379B0">
        <w:rPr>
          <w:spacing w:val="0"/>
          <w:sz w:val="24"/>
          <w:szCs w:val="24"/>
          <w:lang w:bidi="ru-RU"/>
        </w:rPr>
        <w:t>65</w:t>
      </w:r>
      <w:r w:rsidR="00C773FC" w:rsidRPr="001D7691">
        <w:rPr>
          <w:spacing w:val="0"/>
          <w:sz w:val="24"/>
          <w:szCs w:val="24"/>
          <w:lang w:bidi="ru-RU"/>
        </w:rPr>
        <w:t>. Какое из предложенных веществ можно отнести к ароматическим спиртам:</w:t>
      </w:r>
    </w:p>
    <w:p w:rsidR="00C773FC" w:rsidRPr="001D7691" w:rsidRDefault="00C773FC" w:rsidP="00C773FC">
      <w:pPr>
        <w:pStyle w:val="20"/>
        <w:shd w:val="clear" w:color="auto" w:fill="auto"/>
        <w:tabs>
          <w:tab w:val="left" w:pos="1087"/>
        </w:tabs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 xml:space="preserve">1) </w:t>
      </w:r>
      <w:r w:rsidRPr="001D7691">
        <w:rPr>
          <w:spacing w:val="0"/>
          <w:sz w:val="24"/>
          <w:szCs w:val="24"/>
          <w:lang w:val="en-US" w:bidi="ru-RU"/>
        </w:rPr>
        <w:t>C</w:t>
      </w:r>
      <w:r w:rsidRPr="001D7691">
        <w:rPr>
          <w:spacing w:val="0"/>
          <w:sz w:val="24"/>
          <w:szCs w:val="24"/>
          <w:vertAlign w:val="subscript"/>
          <w:lang w:bidi="ru-RU"/>
        </w:rPr>
        <w:t>6</w:t>
      </w:r>
      <w:r w:rsidRPr="001D7691">
        <w:rPr>
          <w:spacing w:val="0"/>
          <w:sz w:val="24"/>
          <w:szCs w:val="24"/>
          <w:lang w:val="en-US" w:bidi="ru-RU"/>
        </w:rPr>
        <w:t>H</w:t>
      </w:r>
      <w:r w:rsidRPr="001D7691">
        <w:rPr>
          <w:spacing w:val="0"/>
          <w:sz w:val="24"/>
          <w:szCs w:val="24"/>
          <w:vertAlign w:val="subscript"/>
          <w:lang w:bidi="ru-RU"/>
        </w:rPr>
        <w:t>11</w:t>
      </w:r>
      <w:r w:rsidRPr="001D7691">
        <w:rPr>
          <w:spacing w:val="0"/>
          <w:sz w:val="24"/>
          <w:szCs w:val="24"/>
          <w:lang w:bidi="ru-RU"/>
        </w:rPr>
        <w:t>ОН;</w:t>
      </w:r>
      <w:r>
        <w:rPr>
          <w:spacing w:val="0"/>
          <w:sz w:val="24"/>
          <w:szCs w:val="24"/>
        </w:rPr>
        <w:t xml:space="preserve">    2) </w:t>
      </w:r>
      <w:r w:rsidRPr="001D7691">
        <w:rPr>
          <w:spacing w:val="0"/>
          <w:sz w:val="24"/>
          <w:szCs w:val="24"/>
          <w:lang w:bidi="ru-RU"/>
        </w:rPr>
        <w:t>С</w:t>
      </w:r>
      <w:r w:rsidRPr="001D7691">
        <w:rPr>
          <w:spacing w:val="0"/>
          <w:sz w:val="24"/>
          <w:szCs w:val="24"/>
          <w:vertAlign w:val="subscript"/>
          <w:lang w:bidi="ru-RU"/>
        </w:rPr>
        <w:t>6</w:t>
      </w:r>
      <w:r w:rsidRPr="001D7691">
        <w:rPr>
          <w:spacing w:val="0"/>
          <w:sz w:val="24"/>
          <w:szCs w:val="24"/>
          <w:lang w:bidi="ru-RU"/>
        </w:rPr>
        <w:t>Н</w:t>
      </w:r>
      <w:r w:rsidRPr="001D7691">
        <w:rPr>
          <w:spacing w:val="0"/>
          <w:sz w:val="24"/>
          <w:szCs w:val="24"/>
          <w:vertAlign w:val="subscript"/>
          <w:lang w:bidi="ru-RU"/>
        </w:rPr>
        <w:t>13</w:t>
      </w:r>
      <w:r w:rsidRPr="001D7691">
        <w:rPr>
          <w:spacing w:val="0"/>
          <w:sz w:val="24"/>
          <w:szCs w:val="24"/>
          <w:lang w:bidi="ru-RU"/>
        </w:rPr>
        <w:t>ОН;</w:t>
      </w:r>
      <w:r>
        <w:rPr>
          <w:spacing w:val="0"/>
          <w:sz w:val="24"/>
          <w:szCs w:val="24"/>
          <w:lang w:bidi="ru-RU"/>
        </w:rPr>
        <w:t xml:space="preserve">    3) </w:t>
      </w:r>
      <w:r w:rsidRPr="001D7691">
        <w:rPr>
          <w:rStyle w:val="61"/>
          <w:color w:val="auto"/>
        </w:rPr>
        <w:t>C</w:t>
      </w:r>
      <w:r w:rsidRPr="001D7691">
        <w:rPr>
          <w:rStyle w:val="61"/>
          <w:color w:val="auto"/>
          <w:vertAlign w:val="subscript"/>
          <w:lang w:val="ru-RU"/>
        </w:rPr>
        <w:t>6</w:t>
      </w:r>
      <w:r w:rsidRPr="001D7691">
        <w:rPr>
          <w:rStyle w:val="61"/>
          <w:color w:val="auto"/>
        </w:rPr>
        <w:t>H</w:t>
      </w:r>
      <w:r w:rsidRPr="001D7691">
        <w:rPr>
          <w:rStyle w:val="61"/>
          <w:color w:val="auto"/>
          <w:vertAlign w:val="subscript"/>
          <w:lang w:val="ru-RU"/>
        </w:rPr>
        <w:t xml:space="preserve">5 </w:t>
      </w:r>
      <w:r w:rsidRPr="001D7691">
        <w:rPr>
          <w:rStyle w:val="61"/>
          <w:color w:val="auto"/>
          <w:lang w:val="ru-RU"/>
        </w:rPr>
        <w:t xml:space="preserve">– </w:t>
      </w:r>
      <w:r w:rsidRPr="001D7691">
        <w:rPr>
          <w:rStyle w:val="61"/>
          <w:color w:val="auto"/>
        </w:rPr>
        <w:t>CH</w:t>
      </w:r>
      <w:r w:rsidRPr="001D7691">
        <w:rPr>
          <w:rStyle w:val="61"/>
          <w:color w:val="auto"/>
          <w:vertAlign w:val="subscript"/>
          <w:lang w:val="ru-RU"/>
        </w:rPr>
        <w:t>2</w:t>
      </w:r>
      <w:r w:rsidRPr="001D7691">
        <w:rPr>
          <w:rStyle w:val="61"/>
          <w:color w:val="auto"/>
        </w:rPr>
        <w:t>OH</w:t>
      </w:r>
      <w:r w:rsidRPr="001D7691">
        <w:rPr>
          <w:rStyle w:val="61"/>
          <w:color w:val="auto"/>
          <w:lang w:val="ru-RU"/>
        </w:rPr>
        <w:t>;</w:t>
      </w:r>
      <w:r>
        <w:rPr>
          <w:spacing w:val="0"/>
          <w:sz w:val="24"/>
          <w:szCs w:val="24"/>
        </w:rPr>
        <w:t xml:space="preserve">    4) </w:t>
      </w:r>
      <w:r w:rsidRPr="001D7691">
        <w:rPr>
          <w:spacing w:val="0"/>
          <w:sz w:val="24"/>
          <w:szCs w:val="24"/>
          <w:lang w:val="en-US" w:bidi="en-US"/>
        </w:rPr>
        <w:t>HO</w:t>
      </w:r>
      <w:r w:rsidRPr="001D7691">
        <w:rPr>
          <w:spacing w:val="0"/>
          <w:sz w:val="24"/>
          <w:szCs w:val="24"/>
          <w:lang w:bidi="en-US"/>
        </w:rPr>
        <w:t xml:space="preserve"> – </w:t>
      </w:r>
      <w:r w:rsidRPr="001D7691">
        <w:rPr>
          <w:spacing w:val="0"/>
          <w:sz w:val="24"/>
          <w:szCs w:val="24"/>
          <w:lang w:val="en-US" w:bidi="en-US"/>
        </w:rPr>
        <w:t>C</w:t>
      </w:r>
      <w:r w:rsidRPr="001D7691">
        <w:rPr>
          <w:spacing w:val="0"/>
          <w:sz w:val="24"/>
          <w:szCs w:val="24"/>
          <w:vertAlign w:val="subscript"/>
          <w:lang w:bidi="en-US"/>
        </w:rPr>
        <w:t xml:space="preserve">6 </w:t>
      </w:r>
      <w:r w:rsidRPr="001D7691">
        <w:rPr>
          <w:spacing w:val="0"/>
          <w:sz w:val="24"/>
          <w:szCs w:val="24"/>
          <w:lang w:val="en-US" w:bidi="en-US"/>
        </w:rPr>
        <w:t>H</w:t>
      </w:r>
      <w:r w:rsidRPr="001D7691">
        <w:rPr>
          <w:spacing w:val="0"/>
          <w:sz w:val="24"/>
          <w:szCs w:val="24"/>
          <w:vertAlign w:val="subscript"/>
          <w:lang w:bidi="en-US"/>
        </w:rPr>
        <w:t xml:space="preserve">4 </w:t>
      </w:r>
      <w:r w:rsidRPr="001D7691">
        <w:rPr>
          <w:spacing w:val="0"/>
          <w:sz w:val="24"/>
          <w:szCs w:val="24"/>
          <w:lang w:bidi="en-US"/>
        </w:rPr>
        <w:t xml:space="preserve">– </w:t>
      </w:r>
      <w:r w:rsidRPr="001D7691">
        <w:rPr>
          <w:spacing w:val="0"/>
          <w:sz w:val="24"/>
          <w:szCs w:val="24"/>
          <w:lang w:val="en-US" w:bidi="en-US"/>
        </w:rPr>
        <w:t>OH</w:t>
      </w:r>
      <w:r w:rsidRPr="001D7691">
        <w:rPr>
          <w:spacing w:val="0"/>
          <w:sz w:val="24"/>
          <w:szCs w:val="24"/>
          <w:lang w:bidi="en-US"/>
        </w:rPr>
        <w:t>.</w:t>
      </w:r>
    </w:p>
    <w:p w:rsidR="00C773FC" w:rsidRPr="001D7691" w:rsidRDefault="008379B0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>А</w:t>
      </w:r>
      <w:r w:rsidRPr="008379B0">
        <w:rPr>
          <w:spacing w:val="0"/>
          <w:sz w:val="24"/>
          <w:szCs w:val="24"/>
          <w:lang w:bidi="ru-RU"/>
        </w:rPr>
        <w:t>66</w:t>
      </w:r>
      <w:r w:rsidR="00C773FC" w:rsidRPr="001D7691">
        <w:rPr>
          <w:spacing w:val="0"/>
          <w:sz w:val="24"/>
          <w:szCs w:val="24"/>
          <w:lang w:bidi="ru-RU"/>
        </w:rPr>
        <w:t>. В состав карбоновых кислот обязательно входят следующие эле</w:t>
      </w:r>
      <w:r w:rsidR="00C773FC" w:rsidRPr="001D7691">
        <w:rPr>
          <w:spacing w:val="0"/>
          <w:sz w:val="24"/>
          <w:szCs w:val="24"/>
          <w:lang w:bidi="ru-RU"/>
        </w:rPr>
        <w:softHyphen/>
        <w:t>менты:</w:t>
      </w:r>
    </w:p>
    <w:p w:rsidR="00C773FC" w:rsidRPr="001D7691" w:rsidRDefault="00C773FC" w:rsidP="00C773FC">
      <w:pPr>
        <w:pStyle w:val="20"/>
        <w:shd w:val="clear" w:color="auto" w:fill="auto"/>
        <w:tabs>
          <w:tab w:val="left" w:pos="1078"/>
        </w:tabs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 xml:space="preserve">1) </w:t>
      </w:r>
      <w:r w:rsidRPr="001D7691">
        <w:rPr>
          <w:spacing w:val="0"/>
          <w:sz w:val="24"/>
          <w:szCs w:val="24"/>
          <w:lang w:bidi="ru-RU"/>
        </w:rPr>
        <w:t>кислород, водород, углерод;</w:t>
      </w:r>
      <w:r>
        <w:rPr>
          <w:spacing w:val="0"/>
          <w:sz w:val="24"/>
          <w:szCs w:val="24"/>
        </w:rPr>
        <w:t xml:space="preserve">     2) </w:t>
      </w:r>
      <w:r w:rsidRPr="001D7691">
        <w:rPr>
          <w:spacing w:val="0"/>
          <w:sz w:val="24"/>
          <w:szCs w:val="24"/>
          <w:lang w:bidi="ru-RU"/>
        </w:rPr>
        <w:t>кислород, хлор, углерод;</w:t>
      </w:r>
    </w:p>
    <w:p w:rsidR="00C773FC" w:rsidRPr="001D7691" w:rsidRDefault="00C773FC" w:rsidP="00C773FC">
      <w:pPr>
        <w:pStyle w:val="20"/>
        <w:shd w:val="clear" w:color="auto" w:fill="auto"/>
        <w:tabs>
          <w:tab w:val="left" w:pos="1087"/>
        </w:tabs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 xml:space="preserve">3)  </w:t>
      </w:r>
      <w:r w:rsidRPr="001D7691">
        <w:rPr>
          <w:spacing w:val="0"/>
          <w:sz w:val="24"/>
          <w:szCs w:val="24"/>
          <w:lang w:bidi="ru-RU"/>
        </w:rPr>
        <w:t>хлор, водород, углерод;</w:t>
      </w:r>
      <w:r>
        <w:rPr>
          <w:spacing w:val="0"/>
          <w:sz w:val="24"/>
          <w:szCs w:val="24"/>
        </w:rPr>
        <w:t xml:space="preserve">             4) </w:t>
      </w:r>
      <w:r w:rsidRPr="001D7691">
        <w:rPr>
          <w:spacing w:val="0"/>
          <w:sz w:val="24"/>
          <w:szCs w:val="24"/>
          <w:lang w:bidi="ru-RU"/>
        </w:rPr>
        <w:t>кислород, водород, хлор.</w:t>
      </w:r>
    </w:p>
    <w:p w:rsidR="00C773FC" w:rsidRPr="00397EE6" w:rsidRDefault="008379B0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  <w:lang w:bidi="ru-RU"/>
        </w:rPr>
      </w:pPr>
      <w:r>
        <w:rPr>
          <w:spacing w:val="0"/>
          <w:sz w:val="24"/>
          <w:szCs w:val="24"/>
          <w:lang w:bidi="ru-RU"/>
        </w:rPr>
        <w:t>А</w:t>
      </w:r>
      <w:r w:rsidRPr="008379B0">
        <w:rPr>
          <w:spacing w:val="0"/>
          <w:sz w:val="24"/>
          <w:szCs w:val="24"/>
          <w:lang w:bidi="ru-RU"/>
        </w:rPr>
        <w:t>67</w:t>
      </w:r>
      <w:r w:rsidR="00C773FC" w:rsidRPr="001D7691">
        <w:rPr>
          <w:spacing w:val="0"/>
          <w:sz w:val="24"/>
          <w:szCs w:val="24"/>
          <w:lang w:bidi="ru-RU"/>
        </w:rPr>
        <w:t xml:space="preserve">. Атомы углерода в молекуле ацетилена имеют: </w:t>
      </w:r>
      <w:r w:rsidR="00C773FC" w:rsidRPr="001D7691">
        <w:rPr>
          <w:spacing w:val="0"/>
          <w:sz w:val="24"/>
          <w:szCs w:val="24"/>
          <w:lang w:bidi="ru-RU"/>
        </w:rPr>
        <w:br/>
      </w:r>
      <w:r w:rsidR="00C773FC">
        <w:rPr>
          <w:spacing w:val="0"/>
          <w:sz w:val="24"/>
          <w:szCs w:val="24"/>
          <w:lang w:bidi="ru-RU"/>
        </w:rPr>
        <w:t xml:space="preserve"> 1)</w:t>
      </w:r>
      <w:r w:rsidR="00C773FC" w:rsidRPr="001D7691">
        <w:rPr>
          <w:spacing w:val="0"/>
          <w:sz w:val="24"/>
          <w:szCs w:val="24"/>
          <w:lang w:val="en-US" w:bidi="ru-RU"/>
        </w:rPr>
        <w:t>sp</w:t>
      </w:r>
      <w:r w:rsidR="00C773FC" w:rsidRPr="001D7691">
        <w:rPr>
          <w:spacing w:val="0"/>
          <w:sz w:val="24"/>
          <w:szCs w:val="24"/>
          <w:vertAlign w:val="superscript"/>
          <w:lang w:bidi="ru-RU"/>
        </w:rPr>
        <w:t>3</w:t>
      </w:r>
      <w:r w:rsidR="00C773FC" w:rsidRPr="001D7691">
        <w:rPr>
          <w:spacing w:val="0"/>
          <w:sz w:val="24"/>
          <w:szCs w:val="24"/>
          <w:lang w:bidi="ru-RU"/>
        </w:rPr>
        <w:t xml:space="preserve"> – </w:t>
      </w:r>
      <w:r w:rsidR="00C773FC">
        <w:rPr>
          <w:spacing w:val="0"/>
          <w:sz w:val="24"/>
          <w:szCs w:val="24"/>
          <w:lang w:bidi="ru-RU"/>
        </w:rPr>
        <w:t xml:space="preserve">гибридизацию;    2) </w:t>
      </w:r>
      <w:r w:rsidR="00C773FC" w:rsidRPr="001D7691">
        <w:rPr>
          <w:spacing w:val="0"/>
          <w:sz w:val="24"/>
          <w:szCs w:val="24"/>
          <w:lang w:val="en-US" w:bidi="ru-RU"/>
        </w:rPr>
        <w:t>sp</w:t>
      </w:r>
      <w:r w:rsidR="00C773FC" w:rsidRPr="001D7691">
        <w:rPr>
          <w:spacing w:val="0"/>
          <w:sz w:val="24"/>
          <w:szCs w:val="24"/>
          <w:vertAlign w:val="superscript"/>
          <w:lang w:bidi="ru-RU"/>
        </w:rPr>
        <w:t xml:space="preserve"> 2  </w:t>
      </w:r>
      <w:r w:rsidR="00C773FC" w:rsidRPr="001D7691">
        <w:rPr>
          <w:spacing w:val="0"/>
          <w:sz w:val="24"/>
          <w:szCs w:val="24"/>
          <w:lang w:bidi="ru-RU"/>
        </w:rPr>
        <w:t>- гибридизацию;</w:t>
      </w:r>
      <w:r w:rsidR="00C773FC">
        <w:rPr>
          <w:spacing w:val="0"/>
          <w:sz w:val="24"/>
          <w:szCs w:val="24"/>
          <w:lang w:bidi="ru-RU"/>
        </w:rPr>
        <w:t xml:space="preserve">    3) </w:t>
      </w:r>
      <w:r w:rsidR="00C773FC" w:rsidRPr="001D7691">
        <w:rPr>
          <w:rStyle w:val="24"/>
          <w:i w:val="0"/>
          <w:color w:val="auto"/>
          <w:spacing w:val="0"/>
          <w:sz w:val="24"/>
          <w:szCs w:val="24"/>
          <w:lang w:val="en-US" w:eastAsia="en-US" w:bidi="en-US"/>
        </w:rPr>
        <w:t>sp</w:t>
      </w:r>
      <w:r w:rsidR="00C773FC" w:rsidRPr="001D7691">
        <w:rPr>
          <w:rStyle w:val="24"/>
          <w:i w:val="0"/>
          <w:color w:val="auto"/>
          <w:spacing w:val="0"/>
          <w:sz w:val="24"/>
          <w:szCs w:val="24"/>
          <w:vertAlign w:val="superscript"/>
          <w:lang w:eastAsia="en-US" w:bidi="en-US"/>
        </w:rPr>
        <w:t>1</w:t>
      </w:r>
      <w:r w:rsidR="00C773FC" w:rsidRPr="001D7691">
        <w:rPr>
          <w:spacing w:val="0"/>
          <w:sz w:val="24"/>
          <w:szCs w:val="24"/>
          <w:lang w:bidi="en-US"/>
        </w:rPr>
        <w:t xml:space="preserve"> </w:t>
      </w:r>
      <w:r w:rsidR="00C773FC" w:rsidRPr="001D7691">
        <w:rPr>
          <w:spacing w:val="0"/>
          <w:sz w:val="24"/>
          <w:szCs w:val="24"/>
          <w:lang w:bidi="ru-RU"/>
        </w:rPr>
        <w:t>– гибридизацию;</w:t>
      </w:r>
      <w:r w:rsidR="00C773FC">
        <w:rPr>
          <w:spacing w:val="0"/>
          <w:sz w:val="24"/>
          <w:szCs w:val="24"/>
          <w:lang w:bidi="ru-RU"/>
        </w:rPr>
        <w:t xml:space="preserve">  4) </w:t>
      </w:r>
      <w:r w:rsidR="00C773FC" w:rsidRPr="001D7691">
        <w:rPr>
          <w:spacing w:val="0"/>
          <w:sz w:val="24"/>
          <w:szCs w:val="24"/>
          <w:lang w:val="en-US" w:bidi="en-US"/>
        </w:rPr>
        <w:t>sp</w:t>
      </w:r>
      <w:r w:rsidR="00C773FC" w:rsidRPr="001D7691">
        <w:rPr>
          <w:spacing w:val="0"/>
          <w:sz w:val="24"/>
          <w:szCs w:val="24"/>
          <w:lang w:bidi="en-US"/>
        </w:rPr>
        <w:t xml:space="preserve"> </w:t>
      </w:r>
      <w:r w:rsidR="00C773FC" w:rsidRPr="001D7691">
        <w:rPr>
          <w:spacing w:val="0"/>
          <w:sz w:val="24"/>
          <w:szCs w:val="24"/>
          <w:lang w:bidi="ru-RU"/>
        </w:rPr>
        <w:t xml:space="preserve">– </w:t>
      </w:r>
      <w:r w:rsidR="00C773FC">
        <w:rPr>
          <w:spacing w:val="0"/>
          <w:sz w:val="24"/>
          <w:szCs w:val="24"/>
          <w:lang w:bidi="ru-RU"/>
        </w:rPr>
        <w:t>гибридизацию.</w:t>
      </w:r>
    </w:p>
    <w:p w:rsidR="00C773FC" w:rsidRPr="001D7691" w:rsidRDefault="008379B0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>А</w:t>
      </w:r>
      <w:r>
        <w:rPr>
          <w:spacing w:val="0"/>
          <w:sz w:val="24"/>
          <w:szCs w:val="24"/>
          <w:lang w:val="en-US" w:bidi="ru-RU"/>
        </w:rPr>
        <w:t>68</w:t>
      </w:r>
      <w:r w:rsidR="00C773FC" w:rsidRPr="001D7691">
        <w:rPr>
          <w:spacing w:val="0"/>
          <w:sz w:val="24"/>
          <w:szCs w:val="24"/>
          <w:lang w:bidi="ru-RU"/>
        </w:rPr>
        <w:t>. Межклассовыми изомерами являются:</w:t>
      </w:r>
    </w:p>
    <w:p w:rsidR="00C773FC" w:rsidRPr="001D7691" w:rsidRDefault="00C773FC" w:rsidP="00C773FC">
      <w:pPr>
        <w:pStyle w:val="20"/>
        <w:shd w:val="clear" w:color="auto" w:fill="auto"/>
        <w:tabs>
          <w:tab w:val="left" w:pos="1082"/>
        </w:tabs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 xml:space="preserve">1) </w:t>
      </w:r>
      <w:r w:rsidRPr="001D7691">
        <w:rPr>
          <w:spacing w:val="0"/>
          <w:sz w:val="24"/>
          <w:szCs w:val="24"/>
          <w:lang w:bidi="ru-RU"/>
        </w:rPr>
        <w:t>простые и сложные эфиры;</w:t>
      </w:r>
      <w:r>
        <w:rPr>
          <w:spacing w:val="0"/>
          <w:sz w:val="24"/>
          <w:szCs w:val="24"/>
        </w:rPr>
        <w:t xml:space="preserve">     2) </w:t>
      </w:r>
      <w:r w:rsidRPr="001D7691">
        <w:rPr>
          <w:spacing w:val="0"/>
          <w:sz w:val="24"/>
          <w:szCs w:val="24"/>
          <w:lang w:bidi="ru-RU"/>
        </w:rPr>
        <w:t>простые эфиры и предельные одноатомные спирты;</w:t>
      </w:r>
    </w:p>
    <w:p w:rsidR="00C773FC" w:rsidRPr="001D7691" w:rsidRDefault="00C773FC" w:rsidP="00C773FC">
      <w:pPr>
        <w:pStyle w:val="20"/>
        <w:shd w:val="clear" w:color="auto" w:fill="auto"/>
        <w:tabs>
          <w:tab w:val="left" w:pos="1082"/>
        </w:tabs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 xml:space="preserve">3) </w:t>
      </w:r>
      <w:r w:rsidRPr="001D7691">
        <w:rPr>
          <w:spacing w:val="0"/>
          <w:sz w:val="24"/>
          <w:szCs w:val="24"/>
          <w:lang w:bidi="ru-RU"/>
        </w:rPr>
        <w:t>предельные одноатомные спирты и многоатомные спирты;</w:t>
      </w:r>
    </w:p>
    <w:p w:rsidR="00C773FC" w:rsidRPr="001D7691" w:rsidRDefault="00C773FC" w:rsidP="00C773FC">
      <w:pPr>
        <w:pStyle w:val="20"/>
        <w:shd w:val="clear" w:color="auto" w:fill="auto"/>
        <w:tabs>
          <w:tab w:val="left" w:pos="1087"/>
        </w:tabs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 xml:space="preserve">4) </w:t>
      </w:r>
      <w:r w:rsidRPr="001D7691">
        <w:rPr>
          <w:spacing w:val="0"/>
          <w:sz w:val="24"/>
          <w:szCs w:val="24"/>
          <w:lang w:bidi="ru-RU"/>
        </w:rPr>
        <w:t>непредельные и предельные одноатомные спирты.</w:t>
      </w:r>
    </w:p>
    <w:p w:rsidR="00C773FC" w:rsidRPr="001D7691" w:rsidRDefault="008379B0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>А</w:t>
      </w:r>
      <w:r w:rsidRPr="008379B0">
        <w:rPr>
          <w:spacing w:val="0"/>
          <w:sz w:val="24"/>
          <w:szCs w:val="24"/>
          <w:lang w:bidi="ru-RU"/>
        </w:rPr>
        <w:t>69</w:t>
      </w:r>
      <w:r w:rsidR="00C773FC" w:rsidRPr="001D7691">
        <w:rPr>
          <w:spacing w:val="0"/>
          <w:sz w:val="24"/>
          <w:szCs w:val="24"/>
          <w:lang w:bidi="ru-RU"/>
        </w:rPr>
        <w:t>. В реакцию полимеризации вступает:</w:t>
      </w:r>
    </w:p>
    <w:p w:rsidR="00C773FC" w:rsidRPr="001D7691" w:rsidRDefault="00C773FC" w:rsidP="00C773FC">
      <w:pPr>
        <w:pStyle w:val="a8"/>
        <w:shd w:val="clear" w:color="auto" w:fill="auto"/>
        <w:tabs>
          <w:tab w:val="left" w:pos="1068"/>
          <w:tab w:val="left" w:pos="6748"/>
        </w:tabs>
        <w:spacing w:line="240" w:lineRule="auto"/>
        <w:jc w:val="left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 xml:space="preserve">1) </w:t>
      </w:r>
      <w:r w:rsidRPr="001D7691">
        <w:rPr>
          <w:spacing w:val="0"/>
          <w:sz w:val="24"/>
          <w:szCs w:val="24"/>
          <w:lang w:bidi="ru-RU"/>
        </w:rPr>
        <w:t>толуол;</w:t>
      </w:r>
      <w:r>
        <w:rPr>
          <w:spacing w:val="0"/>
          <w:sz w:val="24"/>
          <w:szCs w:val="24"/>
        </w:rPr>
        <w:t xml:space="preserve">   2) </w:t>
      </w:r>
      <w:r w:rsidRPr="001D7691">
        <w:rPr>
          <w:spacing w:val="0"/>
          <w:sz w:val="24"/>
          <w:szCs w:val="24"/>
          <w:lang w:bidi="ru-RU"/>
        </w:rPr>
        <w:t>бензол;</w:t>
      </w:r>
      <w:r>
        <w:rPr>
          <w:spacing w:val="0"/>
          <w:sz w:val="24"/>
          <w:szCs w:val="24"/>
        </w:rPr>
        <w:t xml:space="preserve">   3) </w:t>
      </w:r>
      <w:r w:rsidRPr="001D7691">
        <w:rPr>
          <w:spacing w:val="0"/>
          <w:sz w:val="24"/>
          <w:szCs w:val="24"/>
          <w:lang w:bidi="ru-RU"/>
        </w:rPr>
        <w:t>стирол;</w:t>
      </w:r>
      <w:r>
        <w:rPr>
          <w:spacing w:val="0"/>
          <w:sz w:val="24"/>
          <w:szCs w:val="24"/>
        </w:rPr>
        <w:t xml:space="preserve">   4) </w:t>
      </w:r>
      <w:r w:rsidRPr="001D7691">
        <w:rPr>
          <w:spacing w:val="0"/>
          <w:sz w:val="24"/>
          <w:szCs w:val="24"/>
          <w:lang w:bidi="ru-RU"/>
        </w:rPr>
        <w:t>1,2 – диметилбензол.</w:t>
      </w:r>
    </w:p>
    <w:p w:rsidR="00C773FC" w:rsidRPr="001D7691" w:rsidRDefault="008379B0" w:rsidP="00C773FC">
      <w:pPr>
        <w:pStyle w:val="a8"/>
        <w:shd w:val="clear" w:color="auto" w:fill="auto"/>
        <w:tabs>
          <w:tab w:val="left" w:pos="4574"/>
        </w:tabs>
        <w:spacing w:line="240" w:lineRule="auto"/>
        <w:jc w:val="left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>А</w:t>
      </w:r>
      <w:r w:rsidRPr="008379B0">
        <w:rPr>
          <w:spacing w:val="0"/>
          <w:sz w:val="24"/>
          <w:szCs w:val="24"/>
          <w:lang w:bidi="ru-RU"/>
        </w:rPr>
        <w:t>70</w:t>
      </w:r>
      <w:r w:rsidR="00C773FC" w:rsidRPr="001D7691">
        <w:rPr>
          <w:spacing w:val="0"/>
          <w:sz w:val="24"/>
          <w:szCs w:val="24"/>
          <w:lang w:bidi="ru-RU"/>
        </w:rPr>
        <w:t>. В реакции горения изопропилового спирта в избытке кислорода образуются:</w:t>
      </w:r>
      <w:r w:rsidR="00C773FC" w:rsidRPr="001D7691">
        <w:rPr>
          <w:spacing w:val="0"/>
          <w:sz w:val="24"/>
          <w:szCs w:val="24"/>
          <w:lang w:bidi="ru-RU"/>
        </w:rPr>
        <w:tab/>
      </w:r>
    </w:p>
    <w:p w:rsidR="00C773FC" w:rsidRPr="001D7691" w:rsidRDefault="00C773FC" w:rsidP="00C773FC">
      <w:pPr>
        <w:pStyle w:val="a8"/>
        <w:shd w:val="clear" w:color="auto" w:fill="auto"/>
        <w:tabs>
          <w:tab w:val="left" w:pos="1063"/>
        </w:tabs>
        <w:spacing w:line="240" w:lineRule="auto"/>
        <w:jc w:val="left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>1)</w:t>
      </w:r>
      <w:r w:rsidRPr="001D7691">
        <w:rPr>
          <w:spacing w:val="0"/>
          <w:sz w:val="24"/>
          <w:szCs w:val="24"/>
          <w:lang w:bidi="ru-RU"/>
        </w:rPr>
        <w:t>вода, азот и углекислый газ;</w:t>
      </w:r>
      <w:r>
        <w:rPr>
          <w:spacing w:val="0"/>
          <w:sz w:val="24"/>
          <w:szCs w:val="24"/>
        </w:rPr>
        <w:t xml:space="preserve">  2)</w:t>
      </w:r>
      <w:r w:rsidRPr="001D7691">
        <w:rPr>
          <w:spacing w:val="0"/>
          <w:sz w:val="24"/>
          <w:szCs w:val="24"/>
          <w:lang w:bidi="ru-RU"/>
        </w:rPr>
        <w:t>водород и углерод;</w:t>
      </w:r>
      <w:r>
        <w:rPr>
          <w:spacing w:val="0"/>
          <w:sz w:val="24"/>
          <w:szCs w:val="24"/>
          <w:lang w:bidi="ru-RU"/>
        </w:rPr>
        <w:t xml:space="preserve">  3)</w:t>
      </w:r>
      <w:r w:rsidRPr="001D7691">
        <w:rPr>
          <w:spacing w:val="0"/>
          <w:sz w:val="24"/>
          <w:szCs w:val="24"/>
          <w:lang w:bidi="ru-RU"/>
        </w:rPr>
        <w:t>вода и угарный газ;</w:t>
      </w:r>
      <w:r>
        <w:rPr>
          <w:spacing w:val="0"/>
          <w:sz w:val="24"/>
          <w:szCs w:val="24"/>
        </w:rPr>
        <w:t xml:space="preserve">  4)</w:t>
      </w:r>
      <w:r w:rsidRPr="001D7691">
        <w:rPr>
          <w:spacing w:val="0"/>
          <w:sz w:val="24"/>
          <w:szCs w:val="24"/>
          <w:lang w:bidi="ru-RU"/>
        </w:rPr>
        <w:t>вода и углекислый газ.</w:t>
      </w:r>
    </w:p>
    <w:p w:rsidR="00C773FC" w:rsidRPr="001D7691" w:rsidRDefault="008379B0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>А</w:t>
      </w:r>
      <w:r w:rsidRPr="008379B0">
        <w:rPr>
          <w:spacing w:val="0"/>
          <w:sz w:val="24"/>
          <w:szCs w:val="24"/>
          <w:lang w:bidi="ru-RU"/>
        </w:rPr>
        <w:t>71</w:t>
      </w:r>
      <w:r w:rsidR="00C773FC" w:rsidRPr="001D7691">
        <w:rPr>
          <w:spacing w:val="0"/>
          <w:sz w:val="24"/>
          <w:szCs w:val="24"/>
          <w:lang w:bidi="ru-RU"/>
        </w:rPr>
        <w:t>. Какая смесь газов взрывоопасна:</w:t>
      </w:r>
    </w:p>
    <w:p w:rsidR="00C773FC" w:rsidRPr="001D7691" w:rsidRDefault="00C773FC" w:rsidP="00C773FC">
      <w:pPr>
        <w:pStyle w:val="20"/>
        <w:shd w:val="clear" w:color="auto" w:fill="auto"/>
        <w:tabs>
          <w:tab w:val="left" w:pos="1033"/>
        </w:tabs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 xml:space="preserve">1) </w:t>
      </w:r>
      <w:r w:rsidRPr="001D7691">
        <w:rPr>
          <w:spacing w:val="0"/>
          <w:sz w:val="24"/>
          <w:szCs w:val="24"/>
          <w:lang w:bidi="ru-RU"/>
        </w:rPr>
        <w:t xml:space="preserve">водорода и этилена; </w:t>
      </w:r>
      <w:r>
        <w:rPr>
          <w:spacing w:val="0"/>
          <w:sz w:val="24"/>
          <w:szCs w:val="24"/>
        </w:rPr>
        <w:t xml:space="preserve">  2) </w:t>
      </w:r>
      <w:r w:rsidRPr="001D7691">
        <w:rPr>
          <w:spacing w:val="0"/>
          <w:sz w:val="24"/>
          <w:szCs w:val="24"/>
          <w:lang w:bidi="ru-RU"/>
        </w:rPr>
        <w:t>водорода и гелия;</w:t>
      </w:r>
      <w:r>
        <w:rPr>
          <w:spacing w:val="0"/>
          <w:sz w:val="24"/>
          <w:szCs w:val="24"/>
        </w:rPr>
        <w:t xml:space="preserve">   3) </w:t>
      </w:r>
      <w:r w:rsidRPr="001D7691">
        <w:rPr>
          <w:spacing w:val="0"/>
          <w:sz w:val="24"/>
          <w:szCs w:val="24"/>
          <w:lang w:bidi="ru-RU"/>
        </w:rPr>
        <w:t>водорода и хлора;</w:t>
      </w:r>
      <w:r>
        <w:rPr>
          <w:spacing w:val="0"/>
          <w:sz w:val="24"/>
          <w:szCs w:val="24"/>
        </w:rPr>
        <w:t xml:space="preserve">  4) </w:t>
      </w:r>
      <w:r w:rsidRPr="001D7691">
        <w:rPr>
          <w:spacing w:val="0"/>
          <w:sz w:val="24"/>
          <w:szCs w:val="24"/>
          <w:lang w:bidi="ru-RU"/>
        </w:rPr>
        <w:t>водорода и муравьиного альдегида.</w:t>
      </w:r>
    </w:p>
    <w:p w:rsidR="00C773FC" w:rsidRPr="001D7691" w:rsidRDefault="008379B0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>А</w:t>
      </w:r>
      <w:r w:rsidRPr="008379B0">
        <w:rPr>
          <w:spacing w:val="0"/>
          <w:sz w:val="24"/>
          <w:szCs w:val="24"/>
          <w:lang w:bidi="ru-RU"/>
        </w:rPr>
        <w:t>72</w:t>
      </w:r>
      <w:r w:rsidR="00C773FC" w:rsidRPr="001D7691">
        <w:rPr>
          <w:spacing w:val="0"/>
          <w:sz w:val="24"/>
          <w:szCs w:val="24"/>
          <w:lang w:bidi="ru-RU"/>
        </w:rPr>
        <w:t>. Сколько атомов цинка вступают в реакцию с раствором уксусной</w:t>
      </w:r>
      <w:r w:rsidR="00C773FC" w:rsidRPr="001D7691">
        <w:rPr>
          <w:rStyle w:val="215pt80"/>
          <w:rFonts w:eastAsia="Candara"/>
          <w:color w:val="auto"/>
          <w:spacing w:val="0"/>
          <w:w w:val="100"/>
          <w:sz w:val="24"/>
          <w:szCs w:val="24"/>
        </w:rPr>
        <w:t xml:space="preserve"> </w:t>
      </w:r>
      <w:r w:rsidR="00C773FC" w:rsidRPr="001D7691">
        <w:rPr>
          <w:spacing w:val="0"/>
          <w:sz w:val="24"/>
          <w:szCs w:val="24"/>
          <w:lang w:bidi="ru-RU"/>
        </w:rPr>
        <w:t>кислоты:</w:t>
      </w:r>
    </w:p>
    <w:p w:rsidR="00C773FC" w:rsidRPr="00C773FC" w:rsidRDefault="00C773FC" w:rsidP="00C773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3FC">
        <w:rPr>
          <w:rFonts w:ascii="Times New Roman" w:hAnsi="Times New Roman" w:cs="Times New Roman"/>
          <w:sz w:val="24"/>
          <w:szCs w:val="24"/>
          <w:lang w:bidi="ru-RU"/>
        </w:rPr>
        <w:t>1) один;  2) два;   3) три;</w:t>
      </w:r>
      <w:r w:rsidRPr="00C773FC">
        <w:rPr>
          <w:rFonts w:ascii="Times New Roman" w:hAnsi="Times New Roman" w:cs="Times New Roman"/>
          <w:sz w:val="24"/>
          <w:szCs w:val="24"/>
        </w:rPr>
        <w:t xml:space="preserve">    </w:t>
      </w:r>
      <w:r w:rsidR="008379B0">
        <w:rPr>
          <w:rFonts w:ascii="Times New Roman" w:hAnsi="Times New Roman" w:cs="Times New Roman"/>
          <w:sz w:val="24"/>
          <w:szCs w:val="24"/>
          <w:lang w:bidi="ru-RU"/>
        </w:rPr>
        <w:t>4) четыре.</w:t>
      </w:r>
      <w:r w:rsidR="008379B0">
        <w:rPr>
          <w:rFonts w:ascii="Times New Roman" w:hAnsi="Times New Roman" w:cs="Times New Roman"/>
          <w:sz w:val="24"/>
          <w:szCs w:val="24"/>
          <w:lang w:bidi="ru-RU"/>
        </w:rPr>
        <w:br/>
        <w:t>А</w:t>
      </w:r>
      <w:r w:rsidR="008379B0" w:rsidRPr="008379B0">
        <w:rPr>
          <w:rFonts w:ascii="Times New Roman" w:hAnsi="Times New Roman" w:cs="Times New Roman"/>
          <w:sz w:val="24"/>
          <w:szCs w:val="24"/>
          <w:lang w:bidi="ru-RU"/>
        </w:rPr>
        <w:t>73</w:t>
      </w:r>
      <w:r w:rsidRPr="00C773FC">
        <w:rPr>
          <w:rFonts w:ascii="Times New Roman" w:hAnsi="Times New Roman" w:cs="Times New Roman"/>
          <w:sz w:val="24"/>
          <w:szCs w:val="24"/>
          <w:lang w:bidi="ru-RU"/>
        </w:rPr>
        <w:t xml:space="preserve">. Дана схема превращений: </w:t>
      </w:r>
      <w:r w:rsidRPr="00C773FC">
        <w:rPr>
          <w:rFonts w:ascii="Times New Roman" w:hAnsi="Times New Roman" w:cs="Times New Roman"/>
          <w:sz w:val="24"/>
          <w:szCs w:val="24"/>
          <w:lang w:val="en-US" w:bidi="ru-RU"/>
        </w:rPr>
        <w:t>C</w:t>
      </w:r>
      <w:r w:rsidRPr="00C773FC">
        <w:rPr>
          <w:rFonts w:ascii="Times New Roman" w:hAnsi="Times New Roman" w:cs="Times New Roman"/>
          <w:sz w:val="24"/>
          <w:szCs w:val="24"/>
          <w:vertAlign w:val="subscript"/>
          <w:lang w:bidi="ru-RU"/>
        </w:rPr>
        <w:t>2</w:t>
      </w:r>
      <w:r w:rsidRPr="00C773FC">
        <w:rPr>
          <w:rFonts w:ascii="Times New Roman" w:hAnsi="Times New Roman" w:cs="Times New Roman"/>
          <w:sz w:val="24"/>
          <w:szCs w:val="24"/>
          <w:lang w:val="en-US" w:bidi="ru-RU"/>
        </w:rPr>
        <w:t>H</w:t>
      </w:r>
      <w:r w:rsidRPr="00C773FC">
        <w:rPr>
          <w:rFonts w:ascii="Times New Roman" w:hAnsi="Times New Roman" w:cs="Times New Roman"/>
          <w:sz w:val="24"/>
          <w:szCs w:val="24"/>
          <w:vertAlign w:val="subscript"/>
          <w:lang w:bidi="ru-RU"/>
        </w:rPr>
        <w:t>2</w:t>
      </w:r>
      <w:r w:rsidRPr="00C773FC">
        <w:rPr>
          <w:rFonts w:ascii="Times New Roman" w:hAnsi="Times New Roman" w:cs="Times New Roman"/>
          <w:sz w:val="24"/>
          <w:szCs w:val="24"/>
          <w:lang w:bidi="ru-RU"/>
        </w:rPr>
        <w:t xml:space="preserve"> → </w:t>
      </w:r>
      <w:r w:rsidRPr="00C773FC">
        <w:rPr>
          <w:rFonts w:ascii="Times New Roman" w:hAnsi="Times New Roman" w:cs="Times New Roman"/>
          <w:sz w:val="24"/>
          <w:szCs w:val="24"/>
          <w:lang w:val="en-US" w:bidi="ru-RU"/>
        </w:rPr>
        <w:t>X</w:t>
      </w:r>
      <w:r w:rsidRPr="00C773FC">
        <w:rPr>
          <w:rFonts w:ascii="Times New Roman" w:hAnsi="Times New Roman" w:cs="Times New Roman"/>
          <w:sz w:val="24"/>
          <w:szCs w:val="24"/>
          <w:vertAlign w:val="subscript"/>
          <w:lang w:bidi="ru-RU"/>
        </w:rPr>
        <w:t>1</w:t>
      </w:r>
      <w:r w:rsidRPr="00C773FC">
        <w:rPr>
          <w:rFonts w:ascii="Times New Roman" w:hAnsi="Times New Roman" w:cs="Times New Roman"/>
          <w:sz w:val="24"/>
          <w:szCs w:val="24"/>
          <w:lang w:bidi="ru-RU"/>
        </w:rPr>
        <w:t xml:space="preserve"> → </w:t>
      </w:r>
      <w:r w:rsidRPr="00C773FC">
        <w:rPr>
          <w:rFonts w:ascii="Times New Roman" w:hAnsi="Times New Roman" w:cs="Times New Roman"/>
          <w:sz w:val="24"/>
          <w:szCs w:val="24"/>
          <w:lang w:val="en-US" w:bidi="ru-RU"/>
        </w:rPr>
        <w:t>X</w:t>
      </w:r>
      <w:r w:rsidRPr="00C773FC">
        <w:rPr>
          <w:rFonts w:ascii="Times New Roman" w:hAnsi="Times New Roman" w:cs="Times New Roman"/>
          <w:sz w:val="24"/>
          <w:szCs w:val="24"/>
          <w:vertAlign w:val="subscript"/>
          <w:lang w:bidi="ru-RU"/>
        </w:rPr>
        <w:t>2</w:t>
      </w:r>
      <w:r w:rsidRPr="00C773FC">
        <w:rPr>
          <w:rFonts w:ascii="Times New Roman" w:hAnsi="Times New Roman" w:cs="Times New Roman"/>
          <w:sz w:val="24"/>
          <w:szCs w:val="24"/>
          <w:lang w:bidi="ru-RU"/>
        </w:rPr>
        <w:t xml:space="preserve"> → </w:t>
      </w:r>
      <w:r w:rsidRPr="00C773FC">
        <w:rPr>
          <w:rFonts w:ascii="Times New Roman" w:hAnsi="Times New Roman" w:cs="Times New Roman"/>
          <w:sz w:val="24"/>
          <w:szCs w:val="24"/>
          <w:lang w:val="en-US" w:bidi="ru-RU"/>
        </w:rPr>
        <w:t>X</w:t>
      </w:r>
      <w:r w:rsidRPr="00C773FC">
        <w:rPr>
          <w:rFonts w:ascii="Times New Roman" w:hAnsi="Times New Roman" w:cs="Times New Roman"/>
          <w:sz w:val="24"/>
          <w:szCs w:val="24"/>
          <w:vertAlign w:val="subscript"/>
          <w:lang w:bidi="ru-RU"/>
        </w:rPr>
        <w:t>3</w:t>
      </w:r>
      <w:r w:rsidRPr="00C773FC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C773FC" w:rsidRPr="001D7691" w:rsidRDefault="00C773FC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>Веществами Х</w:t>
      </w:r>
      <w:r>
        <w:rPr>
          <w:spacing w:val="0"/>
          <w:sz w:val="24"/>
          <w:szCs w:val="24"/>
          <w:vertAlign w:val="subscript"/>
          <w:lang w:bidi="ru-RU"/>
        </w:rPr>
        <w:t>1</w:t>
      </w:r>
      <w:r w:rsidRPr="00236551">
        <w:rPr>
          <w:spacing w:val="0"/>
          <w:sz w:val="24"/>
          <w:szCs w:val="24"/>
          <w:lang w:bidi="ru-RU"/>
        </w:rPr>
        <w:t>,</w:t>
      </w:r>
      <w:r>
        <w:rPr>
          <w:spacing w:val="0"/>
          <w:sz w:val="24"/>
          <w:szCs w:val="24"/>
          <w:vertAlign w:val="subscript"/>
          <w:lang w:bidi="ru-RU"/>
        </w:rPr>
        <w:t xml:space="preserve"> </w:t>
      </w:r>
      <w:r>
        <w:rPr>
          <w:spacing w:val="0"/>
          <w:sz w:val="24"/>
          <w:szCs w:val="24"/>
          <w:lang w:bidi="ru-RU"/>
        </w:rPr>
        <w:t>Х</w:t>
      </w:r>
      <w:r>
        <w:rPr>
          <w:spacing w:val="0"/>
          <w:sz w:val="24"/>
          <w:szCs w:val="24"/>
          <w:vertAlign w:val="subscript"/>
          <w:lang w:bidi="ru-RU"/>
        </w:rPr>
        <w:t>2</w:t>
      </w:r>
      <w:r>
        <w:rPr>
          <w:spacing w:val="0"/>
          <w:sz w:val="24"/>
          <w:szCs w:val="24"/>
          <w:lang w:bidi="ru-RU"/>
        </w:rPr>
        <w:t>, Х</w:t>
      </w:r>
      <w:r>
        <w:rPr>
          <w:spacing w:val="0"/>
          <w:sz w:val="24"/>
          <w:szCs w:val="24"/>
          <w:vertAlign w:val="subscript"/>
          <w:lang w:bidi="ru-RU"/>
        </w:rPr>
        <w:t>3</w:t>
      </w:r>
      <w:r>
        <w:rPr>
          <w:spacing w:val="0"/>
          <w:sz w:val="24"/>
          <w:szCs w:val="24"/>
          <w:lang w:bidi="ru-RU"/>
        </w:rPr>
        <w:t xml:space="preserve"> могут быть соответственно:</w:t>
      </w:r>
      <w:r>
        <w:rPr>
          <w:spacing w:val="0"/>
          <w:sz w:val="24"/>
          <w:szCs w:val="24"/>
          <w:lang w:bidi="ru-RU"/>
        </w:rPr>
        <w:br/>
      </w:r>
      <w:r w:rsidRPr="001D7691">
        <w:rPr>
          <w:rStyle w:val="212pt-1pt"/>
          <w:rFonts w:eastAsia="Candara"/>
          <w:color w:val="auto"/>
          <w:spacing w:val="0"/>
        </w:rPr>
        <w:t>1</w:t>
      </w:r>
      <w:r w:rsidRPr="001D7691">
        <w:rPr>
          <w:spacing w:val="0"/>
          <w:sz w:val="24"/>
          <w:szCs w:val="24"/>
          <w:lang w:bidi="ru-RU"/>
        </w:rPr>
        <w:t xml:space="preserve">) </w:t>
      </w:r>
      <w:r w:rsidRPr="003A2A90">
        <w:rPr>
          <w:spacing w:val="0"/>
          <w:sz w:val="24"/>
          <w:szCs w:val="24"/>
          <w:lang w:bidi="ru-RU"/>
        </w:rPr>
        <w:t xml:space="preserve">  </w:t>
      </w:r>
      <w:r w:rsidRPr="001D7691">
        <w:rPr>
          <w:spacing w:val="0"/>
          <w:sz w:val="24"/>
          <w:szCs w:val="24"/>
          <w:lang w:bidi="ru-RU"/>
        </w:rPr>
        <w:t>бензол, фенол и толуол;</w:t>
      </w:r>
      <w:r w:rsidRPr="00706487">
        <w:rPr>
          <w:spacing w:val="0"/>
          <w:sz w:val="24"/>
          <w:szCs w:val="24"/>
        </w:rPr>
        <w:t xml:space="preserve">           </w:t>
      </w:r>
      <w:r w:rsidRPr="001D7691">
        <w:rPr>
          <w:rStyle w:val="212pt-1pt"/>
          <w:rFonts w:eastAsia="Candara"/>
          <w:color w:val="auto"/>
          <w:spacing w:val="0"/>
        </w:rPr>
        <w:t>2</w:t>
      </w:r>
      <w:r w:rsidRPr="001D7691">
        <w:rPr>
          <w:spacing w:val="0"/>
          <w:sz w:val="24"/>
          <w:szCs w:val="24"/>
          <w:lang w:bidi="ru-RU"/>
        </w:rPr>
        <w:t>)    уксусный альдегид, уксусная кислота и хлоруксусная кислота;</w:t>
      </w:r>
    </w:p>
    <w:p w:rsidR="00EF5A5D" w:rsidRDefault="00C773FC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 w:rsidRPr="00706487">
        <w:rPr>
          <w:spacing w:val="0"/>
          <w:sz w:val="24"/>
          <w:szCs w:val="24"/>
          <w:lang w:bidi="ru-RU"/>
        </w:rPr>
        <w:t xml:space="preserve">3) </w:t>
      </w:r>
      <w:r w:rsidRPr="001D7691">
        <w:rPr>
          <w:spacing w:val="0"/>
          <w:sz w:val="24"/>
          <w:szCs w:val="24"/>
          <w:lang w:bidi="ru-RU"/>
        </w:rPr>
        <w:t>этанол, уксусный альдегид и этилацетат;</w:t>
      </w:r>
      <w:r w:rsidRPr="00706487">
        <w:rPr>
          <w:spacing w:val="0"/>
          <w:sz w:val="24"/>
          <w:szCs w:val="24"/>
        </w:rPr>
        <w:t xml:space="preserve">      4) </w:t>
      </w:r>
      <w:r w:rsidRPr="001D7691">
        <w:rPr>
          <w:spacing w:val="0"/>
          <w:sz w:val="24"/>
          <w:szCs w:val="24"/>
          <w:lang w:bidi="ru-RU"/>
        </w:rPr>
        <w:t>этилбензол, стирол и полистирол.</w:t>
      </w:r>
      <w:r w:rsidR="008379B0">
        <w:rPr>
          <w:spacing w:val="0"/>
          <w:sz w:val="24"/>
          <w:szCs w:val="24"/>
          <w:lang w:bidi="ru-RU"/>
        </w:rPr>
        <w:br/>
        <w:t>А</w:t>
      </w:r>
      <w:r w:rsidR="008379B0" w:rsidRPr="008379B0">
        <w:rPr>
          <w:spacing w:val="0"/>
          <w:sz w:val="24"/>
          <w:szCs w:val="24"/>
          <w:lang w:bidi="ru-RU"/>
        </w:rPr>
        <w:t>74</w:t>
      </w:r>
      <w:r>
        <w:rPr>
          <w:spacing w:val="0"/>
          <w:sz w:val="24"/>
          <w:szCs w:val="24"/>
          <w:lang w:bidi="ru-RU"/>
        </w:rPr>
        <w:t>. Этиловый эфир масляной кислоты имеет структуру:</w:t>
      </w:r>
      <w:r>
        <w:rPr>
          <w:spacing w:val="0"/>
          <w:sz w:val="24"/>
          <w:szCs w:val="24"/>
          <w:lang w:bidi="ru-RU"/>
        </w:rPr>
        <w:br/>
      </w:r>
      <w:r w:rsidRPr="00236551">
        <w:rPr>
          <w:spacing w:val="0"/>
          <w:lang w:bidi="ru-RU"/>
        </w:rPr>
        <w:t xml:space="preserve">1) </w:t>
      </w:r>
      <w:r w:rsidRPr="00236551">
        <w:rPr>
          <w:spacing w:val="0"/>
          <w:lang w:val="en-US" w:bidi="ru-RU"/>
        </w:rPr>
        <w:t>C</w:t>
      </w:r>
      <w:r w:rsidRPr="00236551">
        <w:rPr>
          <w:spacing w:val="0"/>
          <w:vertAlign w:val="subscript"/>
          <w:lang w:bidi="ru-RU"/>
        </w:rPr>
        <w:t>3</w:t>
      </w:r>
      <w:r w:rsidRPr="00236551">
        <w:rPr>
          <w:spacing w:val="0"/>
          <w:lang w:val="en-US" w:bidi="ru-RU"/>
        </w:rPr>
        <w:t>H</w:t>
      </w:r>
      <w:r w:rsidRPr="00236551">
        <w:rPr>
          <w:spacing w:val="0"/>
          <w:vertAlign w:val="subscript"/>
          <w:lang w:bidi="ru-RU"/>
        </w:rPr>
        <w:t>7</w:t>
      </w:r>
      <w:r w:rsidRPr="00236551">
        <w:rPr>
          <w:spacing w:val="0"/>
          <w:lang w:bidi="ru-RU"/>
        </w:rPr>
        <w:t xml:space="preserve"> – </w:t>
      </w:r>
      <w:r w:rsidRPr="00236551">
        <w:rPr>
          <w:spacing w:val="0"/>
          <w:lang w:val="en-US" w:bidi="ru-RU"/>
        </w:rPr>
        <w:t>CO</w:t>
      </w:r>
      <w:r w:rsidRPr="00236551">
        <w:rPr>
          <w:spacing w:val="0"/>
          <w:lang w:bidi="ru-RU"/>
        </w:rPr>
        <w:t xml:space="preserve"> – </w:t>
      </w:r>
      <w:r w:rsidRPr="00236551">
        <w:rPr>
          <w:spacing w:val="0"/>
          <w:lang w:val="en-US" w:bidi="ru-RU"/>
        </w:rPr>
        <w:t>CH</w:t>
      </w:r>
      <w:r w:rsidRPr="00236551">
        <w:rPr>
          <w:spacing w:val="0"/>
          <w:lang w:bidi="ru-RU"/>
        </w:rPr>
        <w:t xml:space="preserve"> – </w:t>
      </w:r>
      <w:r w:rsidRPr="00236551">
        <w:rPr>
          <w:spacing w:val="0"/>
          <w:lang w:val="en-US" w:bidi="ru-RU"/>
        </w:rPr>
        <w:t>CH</w:t>
      </w:r>
      <w:r w:rsidRPr="00236551">
        <w:rPr>
          <w:spacing w:val="0"/>
          <w:vertAlign w:val="subscript"/>
          <w:lang w:bidi="ru-RU"/>
        </w:rPr>
        <w:t>3</w:t>
      </w:r>
      <w:r w:rsidRPr="00236551">
        <w:rPr>
          <w:spacing w:val="0"/>
          <w:lang w:bidi="ru-RU"/>
        </w:rPr>
        <w:t>;</w:t>
      </w:r>
      <w:r>
        <w:rPr>
          <w:spacing w:val="0"/>
          <w:lang w:bidi="ru-RU"/>
        </w:rPr>
        <w:t xml:space="preserve">  </w:t>
      </w:r>
      <w:r w:rsidRPr="00236551">
        <w:rPr>
          <w:spacing w:val="0"/>
          <w:lang w:bidi="ru-RU"/>
        </w:rPr>
        <w:t xml:space="preserve">2) </w:t>
      </w:r>
      <w:r w:rsidRPr="00236551">
        <w:rPr>
          <w:spacing w:val="0"/>
          <w:lang w:val="en-US" w:bidi="ru-RU"/>
        </w:rPr>
        <w:t>C</w:t>
      </w:r>
      <w:r>
        <w:rPr>
          <w:spacing w:val="0"/>
          <w:vertAlign w:val="subscript"/>
          <w:lang w:bidi="ru-RU"/>
        </w:rPr>
        <w:t>2</w:t>
      </w:r>
      <w:r w:rsidRPr="00236551">
        <w:rPr>
          <w:spacing w:val="0"/>
          <w:lang w:val="en-US" w:bidi="ru-RU"/>
        </w:rPr>
        <w:t>H</w:t>
      </w:r>
      <w:r>
        <w:rPr>
          <w:spacing w:val="0"/>
          <w:vertAlign w:val="subscript"/>
          <w:lang w:bidi="ru-RU"/>
        </w:rPr>
        <w:t>5</w:t>
      </w:r>
      <w:r w:rsidRPr="00236551">
        <w:rPr>
          <w:spacing w:val="0"/>
          <w:lang w:bidi="ru-RU"/>
        </w:rPr>
        <w:t xml:space="preserve"> – </w:t>
      </w:r>
      <w:r w:rsidRPr="00236551">
        <w:rPr>
          <w:spacing w:val="0"/>
          <w:lang w:val="en-US" w:bidi="ru-RU"/>
        </w:rPr>
        <w:t>C</w:t>
      </w:r>
      <w:r>
        <w:rPr>
          <w:spacing w:val="0"/>
          <w:lang w:val="en-US" w:bidi="ru-RU"/>
        </w:rPr>
        <w:t>O</w:t>
      </w:r>
      <w:r w:rsidRPr="00236551">
        <w:rPr>
          <w:spacing w:val="0"/>
          <w:lang w:val="en-US" w:bidi="ru-RU"/>
        </w:rPr>
        <w:t>O</w:t>
      </w:r>
      <w:r w:rsidRPr="00236551">
        <w:rPr>
          <w:spacing w:val="0"/>
          <w:lang w:bidi="ru-RU"/>
        </w:rPr>
        <w:t xml:space="preserve"> – </w:t>
      </w:r>
      <w:r w:rsidRPr="00236551">
        <w:rPr>
          <w:spacing w:val="0"/>
          <w:lang w:val="en-US" w:bidi="ru-RU"/>
        </w:rPr>
        <w:t>CH</w:t>
      </w:r>
      <w:r w:rsidRPr="00236551">
        <w:rPr>
          <w:spacing w:val="0"/>
          <w:lang w:bidi="ru-RU"/>
        </w:rPr>
        <w:t xml:space="preserve"> – </w:t>
      </w:r>
      <w:r w:rsidRPr="00236551">
        <w:rPr>
          <w:spacing w:val="0"/>
          <w:lang w:val="en-US" w:bidi="ru-RU"/>
        </w:rPr>
        <w:t>CH</w:t>
      </w:r>
      <w:r w:rsidRPr="00236551">
        <w:rPr>
          <w:spacing w:val="0"/>
          <w:vertAlign w:val="subscript"/>
          <w:lang w:bidi="ru-RU"/>
        </w:rPr>
        <w:t>3</w:t>
      </w:r>
      <w:r w:rsidRPr="00236551">
        <w:rPr>
          <w:spacing w:val="0"/>
          <w:lang w:bidi="ru-RU"/>
        </w:rPr>
        <w:t>;</w:t>
      </w:r>
      <w:r>
        <w:rPr>
          <w:spacing w:val="0"/>
          <w:lang w:bidi="ru-RU"/>
        </w:rPr>
        <w:t xml:space="preserve">  </w:t>
      </w:r>
      <w:r w:rsidRPr="00236551">
        <w:rPr>
          <w:spacing w:val="0"/>
          <w:lang w:bidi="ru-RU"/>
        </w:rPr>
        <w:t xml:space="preserve">3) </w:t>
      </w:r>
      <w:r w:rsidRPr="00236551">
        <w:rPr>
          <w:spacing w:val="0"/>
          <w:lang w:val="en-US" w:bidi="ru-RU"/>
        </w:rPr>
        <w:t>C</w:t>
      </w:r>
      <w:r w:rsidRPr="00236551">
        <w:rPr>
          <w:spacing w:val="0"/>
          <w:vertAlign w:val="subscript"/>
          <w:lang w:bidi="ru-RU"/>
        </w:rPr>
        <w:t>3</w:t>
      </w:r>
      <w:r w:rsidRPr="00236551">
        <w:rPr>
          <w:spacing w:val="0"/>
          <w:lang w:val="en-US" w:bidi="ru-RU"/>
        </w:rPr>
        <w:t>H</w:t>
      </w:r>
      <w:r w:rsidRPr="00236551">
        <w:rPr>
          <w:spacing w:val="0"/>
          <w:vertAlign w:val="subscript"/>
          <w:lang w:bidi="ru-RU"/>
        </w:rPr>
        <w:t>7</w:t>
      </w:r>
      <w:r w:rsidRPr="00236551">
        <w:rPr>
          <w:spacing w:val="0"/>
          <w:lang w:bidi="ru-RU"/>
        </w:rPr>
        <w:t xml:space="preserve"> – </w:t>
      </w:r>
      <w:r w:rsidRPr="00236551">
        <w:rPr>
          <w:spacing w:val="0"/>
          <w:lang w:val="en-US" w:bidi="ru-RU"/>
        </w:rPr>
        <w:t>C</w:t>
      </w:r>
      <w:r>
        <w:rPr>
          <w:spacing w:val="0"/>
          <w:lang w:val="en-US" w:bidi="ru-RU"/>
        </w:rPr>
        <w:t>O</w:t>
      </w:r>
      <w:r w:rsidRPr="00236551">
        <w:rPr>
          <w:spacing w:val="0"/>
          <w:lang w:val="en-US" w:bidi="ru-RU"/>
        </w:rPr>
        <w:t>O</w:t>
      </w:r>
      <w:r w:rsidRPr="00236551">
        <w:rPr>
          <w:spacing w:val="0"/>
          <w:lang w:bidi="ru-RU"/>
        </w:rPr>
        <w:t xml:space="preserve"> – </w:t>
      </w:r>
      <w:r w:rsidRPr="00236551">
        <w:rPr>
          <w:spacing w:val="0"/>
          <w:lang w:val="en-US" w:bidi="ru-RU"/>
        </w:rPr>
        <w:t>CH</w:t>
      </w:r>
      <w:r w:rsidRPr="00236551">
        <w:rPr>
          <w:spacing w:val="0"/>
          <w:lang w:bidi="ru-RU"/>
        </w:rPr>
        <w:t xml:space="preserve"> – </w:t>
      </w:r>
      <w:r w:rsidRPr="00236551">
        <w:rPr>
          <w:spacing w:val="0"/>
          <w:lang w:val="en-US" w:bidi="ru-RU"/>
        </w:rPr>
        <w:t>CH</w:t>
      </w:r>
      <w:r w:rsidRPr="00236551">
        <w:rPr>
          <w:spacing w:val="0"/>
          <w:vertAlign w:val="subscript"/>
          <w:lang w:bidi="ru-RU"/>
        </w:rPr>
        <w:t>3</w:t>
      </w:r>
      <w:r w:rsidRPr="00236551">
        <w:rPr>
          <w:spacing w:val="0"/>
          <w:lang w:bidi="ru-RU"/>
        </w:rPr>
        <w:t>;</w:t>
      </w:r>
      <w:r>
        <w:rPr>
          <w:spacing w:val="0"/>
          <w:lang w:bidi="ru-RU"/>
        </w:rPr>
        <w:t xml:space="preserve">  </w:t>
      </w:r>
      <w:r w:rsidRPr="00236551">
        <w:rPr>
          <w:spacing w:val="0"/>
          <w:lang w:bidi="ru-RU"/>
        </w:rPr>
        <w:t>4)</w:t>
      </w:r>
      <w:r w:rsidRPr="00236551">
        <w:rPr>
          <w:spacing w:val="0"/>
          <w:lang w:val="en-US" w:bidi="ru-RU"/>
        </w:rPr>
        <w:t>C</w:t>
      </w:r>
      <w:r w:rsidRPr="00236551">
        <w:rPr>
          <w:spacing w:val="0"/>
          <w:vertAlign w:val="subscript"/>
          <w:lang w:bidi="ru-RU"/>
        </w:rPr>
        <w:t>3</w:t>
      </w:r>
      <w:r w:rsidRPr="00236551">
        <w:rPr>
          <w:spacing w:val="0"/>
          <w:lang w:val="en-US" w:bidi="ru-RU"/>
        </w:rPr>
        <w:t>H</w:t>
      </w:r>
      <w:r w:rsidRPr="00236551">
        <w:rPr>
          <w:spacing w:val="0"/>
          <w:vertAlign w:val="subscript"/>
          <w:lang w:bidi="ru-RU"/>
        </w:rPr>
        <w:t>7</w:t>
      </w:r>
      <w:r w:rsidRPr="00236551">
        <w:rPr>
          <w:spacing w:val="0"/>
          <w:lang w:bidi="ru-RU"/>
        </w:rPr>
        <w:t xml:space="preserve"> – </w:t>
      </w:r>
      <w:r w:rsidRPr="00236551">
        <w:rPr>
          <w:spacing w:val="0"/>
          <w:lang w:val="en-US" w:bidi="ru-RU"/>
        </w:rPr>
        <w:t>C</w:t>
      </w:r>
      <w:r>
        <w:rPr>
          <w:spacing w:val="0"/>
          <w:lang w:val="en-US" w:bidi="ru-RU"/>
        </w:rPr>
        <w:t>O</w:t>
      </w:r>
      <w:r w:rsidRPr="00236551">
        <w:rPr>
          <w:spacing w:val="0"/>
          <w:lang w:val="en-US" w:bidi="ru-RU"/>
        </w:rPr>
        <w:t>O</w:t>
      </w:r>
      <w:r w:rsidRPr="00236551">
        <w:rPr>
          <w:spacing w:val="0"/>
          <w:lang w:bidi="ru-RU"/>
        </w:rPr>
        <w:t xml:space="preserve"> – </w:t>
      </w:r>
      <w:r w:rsidRPr="00236551">
        <w:rPr>
          <w:spacing w:val="0"/>
          <w:lang w:val="en-US" w:bidi="ru-RU"/>
        </w:rPr>
        <w:t>CH</w:t>
      </w:r>
      <w:r>
        <w:rPr>
          <w:spacing w:val="0"/>
          <w:vertAlign w:val="subscript"/>
          <w:lang w:bidi="ru-RU"/>
        </w:rPr>
        <w:t>2</w:t>
      </w:r>
      <w:r w:rsidRPr="00236551">
        <w:rPr>
          <w:spacing w:val="0"/>
          <w:lang w:bidi="ru-RU"/>
        </w:rPr>
        <w:t xml:space="preserve"> –</w:t>
      </w:r>
      <w:r w:rsidRPr="00236551">
        <w:rPr>
          <w:spacing w:val="0"/>
          <w:sz w:val="24"/>
          <w:szCs w:val="24"/>
          <w:lang w:bidi="ru-RU"/>
        </w:rPr>
        <w:t xml:space="preserve"> </w:t>
      </w:r>
      <w:r>
        <w:rPr>
          <w:spacing w:val="0"/>
          <w:sz w:val="24"/>
          <w:szCs w:val="24"/>
          <w:lang w:val="en-US" w:bidi="ru-RU"/>
        </w:rPr>
        <w:t>CH</w:t>
      </w:r>
      <w:r w:rsidRPr="00236551">
        <w:rPr>
          <w:spacing w:val="0"/>
          <w:sz w:val="24"/>
          <w:szCs w:val="24"/>
          <w:vertAlign w:val="subscript"/>
          <w:lang w:bidi="ru-RU"/>
        </w:rPr>
        <w:t>3</w:t>
      </w:r>
      <w:r w:rsidRPr="00236551">
        <w:rPr>
          <w:spacing w:val="0"/>
          <w:sz w:val="24"/>
          <w:szCs w:val="24"/>
          <w:lang w:bidi="ru-RU"/>
        </w:rPr>
        <w:t xml:space="preserve">;   </w:t>
      </w:r>
      <w:r>
        <w:rPr>
          <w:spacing w:val="0"/>
          <w:sz w:val="24"/>
          <w:szCs w:val="24"/>
          <w:lang w:bidi="ru-RU"/>
        </w:rPr>
        <w:br/>
      </w:r>
      <w:r w:rsidRPr="00236551">
        <w:rPr>
          <w:spacing w:val="0"/>
          <w:lang w:bidi="ru-RU"/>
        </w:rPr>
        <w:t xml:space="preserve">                          </w:t>
      </w:r>
      <w:r w:rsidRPr="00236551">
        <w:rPr>
          <w:spacing w:val="0"/>
          <w:vertAlign w:val="superscript"/>
          <w:lang w:bidi="ru-RU"/>
        </w:rPr>
        <w:t xml:space="preserve">│                                                                          │                                                                      </w:t>
      </w:r>
      <w:r>
        <w:rPr>
          <w:spacing w:val="0"/>
          <w:vertAlign w:val="superscript"/>
          <w:lang w:bidi="ru-RU"/>
        </w:rPr>
        <w:t xml:space="preserve"> </w:t>
      </w:r>
      <w:r w:rsidRPr="00236551">
        <w:rPr>
          <w:spacing w:val="0"/>
          <w:vertAlign w:val="superscript"/>
          <w:lang w:bidi="ru-RU"/>
        </w:rPr>
        <w:t xml:space="preserve"> │                                                           </w:t>
      </w:r>
      <w:r w:rsidRPr="00236551">
        <w:rPr>
          <w:spacing w:val="0"/>
          <w:vertAlign w:val="superscript"/>
          <w:lang w:bidi="ru-RU"/>
        </w:rPr>
        <w:br/>
        <w:t xml:space="preserve">                                        </w:t>
      </w:r>
      <w:r w:rsidRPr="00236551">
        <w:rPr>
          <w:spacing w:val="0"/>
          <w:lang w:val="en-US" w:bidi="ru-RU"/>
        </w:rPr>
        <w:t>CH</w:t>
      </w:r>
      <w:r w:rsidRPr="00236551">
        <w:rPr>
          <w:spacing w:val="0"/>
          <w:vertAlign w:val="subscript"/>
          <w:lang w:bidi="ru-RU"/>
        </w:rPr>
        <w:t xml:space="preserve">3 </w:t>
      </w:r>
      <w:r w:rsidRPr="00236551">
        <w:rPr>
          <w:spacing w:val="0"/>
          <w:lang w:bidi="ru-RU"/>
        </w:rPr>
        <w:t xml:space="preserve">                     </w:t>
      </w:r>
      <w:r>
        <w:rPr>
          <w:spacing w:val="0"/>
          <w:lang w:bidi="ru-RU"/>
        </w:rPr>
        <w:t xml:space="preserve">                    </w:t>
      </w:r>
      <w:r w:rsidRPr="00236551">
        <w:rPr>
          <w:spacing w:val="0"/>
          <w:lang w:val="en-US" w:bidi="ru-RU"/>
        </w:rPr>
        <w:t>CH</w:t>
      </w:r>
      <w:r w:rsidRPr="00236551">
        <w:rPr>
          <w:spacing w:val="0"/>
          <w:vertAlign w:val="subscript"/>
          <w:lang w:bidi="ru-RU"/>
        </w:rPr>
        <w:t xml:space="preserve">3  </w:t>
      </w:r>
      <w:r w:rsidRPr="00236551">
        <w:rPr>
          <w:spacing w:val="0"/>
          <w:lang w:bidi="ru-RU"/>
        </w:rPr>
        <w:t xml:space="preserve">                                        </w:t>
      </w:r>
      <w:r w:rsidRPr="00236551">
        <w:rPr>
          <w:spacing w:val="0"/>
          <w:lang w:val="en-US" w:bidi="ru-RU"/>
        </w:rPr>
        <w:t>CH</w:t>
      </w:r>
      <w:r w:rsidRPr="00236551">
        <w:rPr>
          <w:spacing w:val="0"/>
          <w:vertAlign w:val="subscript"/>
          <w:lang w:bidi="ru-RU"/>
        </w:rPr>
        <w:t>3</w:t>
      </w:r>
      <w:r w:rsidRPr="00E42216">
        <w:rPr>
          <w:spacing w:val="0"/>
          <w:vertAlign w:val="subscript"/>
          <w:lang w:bidi="ru-RU"/>
        </w:rPr>
        <w:t xml:space="preserve"> </w:t>
      </w:r>
      <w:r>
        <w:rPr>
          <w:spacing w:val="0"/>
          <w:lang w:bidi="ru-RU"/>
        </w:rPr>
        <w:br/>
      </w:r>
      <w:r w:rsidRPr="00E42216">
        <w:rPr>
          <w:spacing w:val="0"/>
          <w:sz w:val="24"/>
          <w:szCs w:val="24"/>
          <w:lang w:val="en-US" w:bidi="ru-RU"/>
        </w:rPr>
        <w:t>A</w:t>
      </w:r>
      <w:r w:rsidR="008379B0" w:rsidRPr="008379B0">
        <w:rPr>
          <w:spacing w:val="0"/>
          <w:sz w:val="24"/>
          <w:szCs w:val="24"/>
          <w:lang w:bidi="ru-RU"/>
        </w:rPr>
        <w:t>75</w:t>
      </w:r>
      <w:r w:rsidRPr="00E42216">
        <w:rPr>
          <w:spacing w:val="0"/>
          <w:sz w:val="24"/>
          <w:szCs w:val="24"/>
          <w:lang w:bidi="ru-RU"/>
        </w:rPr>
        <w:t xml:space="preserve">. </w:t>
      </w:r>
      <w:r>
        <w:rPr>
          <w:spacing w:val="0"/>
          <w:sz w:val="24"/>
          <w:szCs w:val="24"/>
          <w:lang w:bidi="ru-RU"/>
        </w:rPr>
        <w:t>Натриевые соли жирных кислот называют:</w:t>
      </w:r>
      <w:r>
        <w:rPr>
          <w:spacing w:val="0"/>
          <w:sz w:val="24"/>
          <w:szCs w:val="24"/>
          <w:lang w:bidi="ru-RU"/>
        </w:rPr>
        <w:br/>
        <w:t xml:space="preserve">1) </w:t>
      </w:r>
      <w:r w:rsidRPr="001D7691">
        <w:rPr>
          <w:spacing w:val="0"/>
          <w:sz w:val="24"/>
          <w:szCs w:val="24"/>
          <w:lang w:bidi="ru-RU"/>
        </w:rPr>
        <w:t>жидким мылом;</w:t>
      </w:r>
      <w:r w:rsidRPr="00706487">
        <w:rPr>
          <w:spacing w:val="0"/>
          <w:sz w:val="24"/>
          <w:szCs w:val="24"/>
        </w:rPr>
        <w:t xml:space="preserve">   2) </w:t>
      </w:r>
      <w:r w:rsidRPr="001D7691">
        <w:rPr>
          <w:spacing w:val="0"/>
          <w:sz w:val="24"/>
          <w:szCs w:val="24"/>
          <w:lang w:bidi="ru-RU"/>
        </w:rPr>
        <w:t>жиром;</w:t>
      </w:r>
      <w:r w:rsidRPr="00706487">
        <w:rPr>
          <w:spacing w:val="0"/>
          <w:sz w:val="24"/>
          <w:szCs w:val="24"/>
        </w:rPr>
        <w:t xml:space="preserve">   3) </w:t>
      </w:r>
      <w:r w:rsidRPr="001D7691">
        <w:rPr>
          <w:spacing w:val="0"/>
          <w:sz w:val="24"/>
          <w:szCs w:val="24"/>
          <w:lang w:bidi="ru-RU"/>
        </w:rPr>
        <w:t>твердым мылом;</w:t>
      </w:r>
      <w:r w:rsidRPr="00706487">
        <w:rPr>
          <w:spacing w:val="0"/>
          <w:sz w:val="24"/>
          <w:szCs w:val="24"/>
        </w:rPr>
        <w:t xml:space="preserve">   4) </w:t>
      </w:r>
      <w:r w:rsidRPr="001D7691">
        <w:rPr>
          <w:spacing w:val="0"/>
          <w:sz w:val="24"/>
          <w:szCs w:val="24"/>
          <w:lang w:bidi="ru-RU"/>
        </w:rPr>
        <w:t>стеарином.</w:t>
      </w:r>
      <w:r>
        <w:rPr>
          <w:spacing w:val="0"/>
          <w:sz w:val="24"/>
          <w:szCs w:val="24"/>
          <w:lang w:bidi="ru-RU"/>
        </w:rPr>
        <w:br/>
      </w:r>
    </w:p>
    <w:p w:rsidR="00C773FC" w:rsidRPr="001D7691" w:rsidRDefault="008379B0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>А</w:t>
      </w:r>
      <w:r w:rsidRPr="008379B0">
        <w:rPr>
          <w:spacing w:val="0"/>
          <w:sz w:val="24"/>
          <w:szCs w:val="24"/>
        </w:rPr>
        <w:t>76</w:t>
      </w:r>
      <w:r w:rsidR="00C773FC">
        <w:rPr>
          <w:spacing w:val="0"/>
          <w:sz w:val="24"/>
          <w:szCs w:val="24"/>
        </w:rPr>
        <w:t xml:space="preserve">. </w:t>
      </w:r>
      <w:r w:rsidR="00C773FC" w:rsidRPr="001D7691">
        <w:rPr>
          <w:spacing w:val="0"/>
          <w:sz w:val="24"/>
          <w:szCs w:val="24"/>
          <w:lang w:bidi="ru-RU"/>
        </w:rPr>
        <w:t>Назовите вещество, которое можно получить при полном гидролизе</w:t>
      </w:r>
      <w:r w:rsidR="00C773FC" w:rsidRPr="001D7691">
        <w:rPr>
          <w:rStyle w:val="215pt80"/>
          <w:rFonts w:eastAsia="Candara"/>
          <w:color w:val="auto"/>
          <w:spacing w:val="0"/>
          <w:w w:val="100"/>
          <w:sz w:val="24"/>
          <w:szCs w:val="24"/>
        </w:rPr>
        <w:t xml:space="preserve"> </w:t>
      </w:r>
      <w:r w:rsidR="00C773FC" w:rsidRPr="001D7691">
        <w:rPr>
          <w:spacing w:val="0"/>
          <w:sz w:val="24"/>
          <w:szCs w:val="24"/>
          <w:lang w:bidi="ru-RU"/>
        </w:rPr>
        <w:t>крахмала, если оно при нагревании с гидроксидом меди (II) об</w:t>
      </w:r>
      <w:r w:rsidR="00C773FC" w:rsidRPr="001D7691">
        <w:rPr>
          <w:spacing w:val="0"/>
          <w:sz w:val="24"/>
          <w:szCs w:val="24"/>
          <w:lang w:bidi="ru-RU"/>
        </w:rPr>
        <w:softHyphen/>
        <w:t>разует красный осадок оксида меди(</w:t>
      </w:r>
      <w:r w:rsidR="00C773FC">
        <w:rPr>
          <w:rStyle w:val="212pt-1pt"/>
          <w:rFonts w:eastAsia="Candara"/>
          <w:color w:val="auto"/>
          <w:spacing w:val="0"/>
          <w:lang w:val="en-US"/>
        </w:rPr>
        <w:t>I</w:t>
      </w:r>
      <w:r w:rsidR="00C773FC" w:rsidRPr="001D7691">
        <w:rPr>
          <w:spacing w:val="0"/>
          <w:sz w:val="24"/>
          <w:szCs w:val="24"/>
          <w:lang w:bidi="ru-RU"/>
        </w:rPr>
        <w:t>), а при брожении — спирт:</w:t>
      </w:r>
    </w:p>
    <w:p w:rsidR="00C773FC" w:rsidRPr="001D7691" w:rsidRDefault="00C773FC" w:rsidP="00C773FC">
      <w:pPr>
        <w:pStyle w:val="20"/>
        <w:shd w:val="clear" w:color="auto" w:fill="auto"/>
        <w:tabs>
          <w:tab w:val="left" w:pos="1042"/>
          <w:tab w:val="right" w:pos="3301"/>
          <w:tab w:val="left" w:pos="3519"/>
        </w:tabs>
        <w:spacing w:line="240" w:lineRule="auto"/>
        <w:rPr>
          <w:spacing w:val="0"/>
          <w:sz w:val="24"/>
          <w:szCs w:val="24"/>
        </w:rPr>
      </w:pPr>
      <w:r w:rsidRPr="00706487">
        <w:rPr>
          <w:spacing w:val="0"/>
          <w:sz w:val="24"/>
          <w:szCs w:val="24"/>
          <w:lang w:bidi="ru-RU"/>
        </w:rPr>
        <w:t xml:space="preserve">1) </w:t>
      </w:r>
      <w:r w:rsidRPr="001D7691">
        <w:rPr>
          <w:spacing w:val="0"/>
          <w:sz w:val="24"/>
          <w:szCs w:val="24"/>
          <w:lang w:bidi="ru-RU"/>
        </w:rPr>
        <w:t>глюкоза;</w:t>
      </w:r>
      <w:r w:rsidRPr="00706487">
        <w:rPr>
          <w:spacing w:val="0"/>
          <w:sz w:val="24"/>
          <w:szCs w:val="24"/>
          <w:lang w:bidi="ru-RU"/>
        </w:rPr>
        <w:t xml:space="preserve">    2) </w:t>
      </w:r>
      <w:r w:rsidRPr="001D7691">
        <w:rPr>
          <w:spacing w:val="0"/>
          <w:sz w:val="24"/>
          <w:szCs w:val="24"/>
          <w:lang w:bidi="ru-RU"/>
        </w:rPr>
        <w:t>фруктоза;</w:t>
      </w:r>
      <w:r>
        <w:rPr>
          <w:spacing w:val="0"/>
          <w:sz w:val="24"/>
          <w:szCs w:val="24"/>
          <w:lang w:bidi="ru-RU"/>
        </w:rPr>
        <w:tab/>
      </w:r>
      <w:r w:rsidRPr="00706487">
        <w:rPr>
          <w:spacing w:val="0"/>
          <w:sz w:val="24"/>
          <w:szCs w:val="24"/>
          <w:lang w:bidi="ru-RU"/>
        </w:rPr>
        <w:t xml:space="preserve">    </w:t>
      </w:r>
      <w:r>
        <w:rPr>
          <w:spacing w:val="0"/>
          <w:sz w:val="24"/>
          <w:szCs w:val="24"/>
          <w:lang w:bidi="ru-RU"/>
        </w:rPr>
        <w:t xml:space="preserve">3) </w:t>
      </w:r>
      <w:r w:rsidRPr="001D7691">
        <w:rPr>
          <w:spacing w:val="0"/>
          <w:sz w:val="24"/>
          <w:szCs w:val="24"/>
          <w:lang w:bidi="ru-RU"/>
        </w:rPr>
        <w:t>мальтоза;</w:t>
      </w:r>
      <w:r>
        <w:rPr>
          <w:spacing w:val="0"/>
          <w:sz w:val="24"/>
          <w:szCs w:val="24"/>
          <w:lang w:bidi="ru-RU"/>
        </w:rPr>
        <w:tab/>
      </w:r>
      <w:r w:rsidRPr="00706487">
        <w:rPr>
          <w:spacing w:val="0"/>
          <w:sz w:val="24"/>
          <w:szCs w:val="24"/>
          <w:lang w:bidi="ru-RU"/>
        </w:rPr>
        <w:t xml:space="preserve">  </w:t>
      </w:r>
      <w:r>
        <w:rPr>
          <w:spacing w:val="0"/>
          <w:sz w:val="24"/>
          <w:szCs w:val="24"/>
          <w:lang w:bidi="ru-RU"/>
        </w:rPr>
        <w:t xml:space="preserve">4) </w:t>
      </w:r>
      <w:r w:rsidRPr="001D7691">
        <w:rPr>
          <w:spacing w:val="0"/>
          <w:sz w:val="24"/>
          <w:szCs w:val="24"/>
          <w:lang w:bidi="ru-RU"/>
        </w:rPr>
        <w:t>сахароза.</w:t>
      </w:r>
      <w:r w:rsidR="008379B0">
        <w:rPr>
          <w:spacing w:val="0"/>
          <w:sz w:val="24"/>
          <w:szCs w:val="24"/>
          <w:lang w:bidi="ru-RU"/>
        </w:rPr>
        <w:br/>
        <w:t>А</w:t>
      </w:r>
      <w:r w:rsidR="008379B0" w:rsidRPr="008379B0">
        <w:rPr>
          <w:spacing w:val="0"/>
          <w:sz w:val="24"/>
          <w:szCs w:val="24"/>
          <w:lang w:bidi="ru-RU"/>
        </w:rPr>
        <w:t>77</w:t>
      </w:r>
      <w:r>
        <w:rPr>
          <w:spacing w:val="0"/>
          <w:sz w:val="24"/>
          <w:szCs w:val="24"/>
          <w:lang w:bidi="ru-RU"/>
        </w:rPr>
        <w:t xml:space="preserve">. </w:t>
      </w:r>
      <w:r w:rsidRPr="00706487">
        <w:rPr>
          <w:spacing w:val="0"/>
          <w:sz w:val="24"/>
          <w:szCs w:val="24"/>
          <w:lang w:bidi="ru-RU"/>
        </w:rPr>
        <w:t xml:space="preserve">Сумма коэффициентов в уравнении реакции: </w:t>
      </w:r>
      <w:r w:rsidRPr="001D7691">
        <w:rPr>
          <w:spacing w:val="0"/>
          <w:sz w:val="24"/>
          <w:szCs w:val="24"/>
        </w:rPr>
        <w:t>PbS</w:t>
      </w:r>
      <w:r w:rsidRPr="00706487">
        <w:rPr>
          <w:spacing w:val="0"/>
          <w:sz w:val="24"/>
          <w:szCs w:val="24"/>
        </w:rPr>
        <w:t xml:space="preserve"> </w:t>
      </w:r>
      <w:r w:rsidRPr="00706487">
        <w:rPr>
          <w:spacing w:val="0"/>
          <w:sz w:val="24"/>
          <w:szCs w:val="24"/>
          <w:lang w:eastAsia="ru-RU" w:bidi="ru-RU"/>
        </w:rPr>
        <w:t xml:space="preserve">+ </w:t>
      </w:r>
      <w:r w:rsidRPr="001D7691">
        <w:rPr>
          <w:spacing w:val="0"/>
          <w:sz w:val="24"/>
          <w:szCs w:val="24"/>
        </w:rPr>
        <w:t>HN</w:t>
      </w:r>
      <w:r w:rsidRPr="00706487">
        <w:rPr>
          <w:spacing w:val="0"/>
          <w:sz w:val="24"/>
          <w:szCs w:val="24"/>
          <w:vertAlign w:val="subscript"/>
        </w:rPr>
        <w:t>3</w:t>
      </w:r>
      <w:r w:rsidRPr="00706487">
        <w:rPr>
          <w:spacing w:val="0"/>
          <w:sz w:val="24"/>
          <w:szCs w:val="24"/>
          <w:lang w:eastAsia="ru-RU" w:bidi="ru-RU"/>
        </w:rPr>
        <w:t xml:space="preserve"> =  </w:t>
      </w:r>
      <w:r w:rsidRPr="001D7691">
        <w:rPr>
          <w:spacing w:val="0"/>
          <w:sz w:val="24"/>
          <w:szCs w:val="24"/>
        </w:rPr>
        <w:t>PbSO</w:t>
      </w:r>
      <w:r w:rsidRPr="00706487">
        <w:rPr>
          <w:spacing w:val="0"/>
          <w:sz w:val="24"/>
          <w:szCs w:val="24"/>
          <w:vertAlign w:val="subscript"/>
        </w:rPr>
        <w:t>4</w:t>
      </w:r>
      <w:r w:rsidRPr="00706487">
        <w:rPr>
          <w:spacing w:val="0"/>
          <w:sz w:val="24"/>
          <w:szCs w:val="24"/>
        </w:rPr>
        <w:t xml:space="preserve"> </w:t>
      </w:r>
      <w:r w:rsidRPr="00706487">
        <w:rPr>
          <w:spacing w:val="0"/>
          <w:sz w:val="24"/>
          <w:szCs w:val="24"/>
          <w:lang w:eastAsia="ru-RU" w:bidi="ru-RU"/>
        </w:rPr>
        <w:t xml:space="preserve">+ </w:t>
      </w:r>
      <w:r w:rsidRPr="001D7691">
        <w:rPr>
          <w:spacing w:val="0"/>
          <w:sz w:val="24"/>
          <w:szCs w:val="24"/>
        </w:rPr>
        <w:t>NO</w:t>
      </w:r>
      <w:r w:rsidRPr="00706487">
        <w:rPr>
          <w:spacing w:val="0"/>
          <w:sz w:val="24"/>
          <w:szCs w:val="24"/>
        </w:rPr>
        <w:t xml:space="preserve"> </w:t>
      </w:r>
      <w:r w:rsidRPr="00706487">
        <w:rPr>
          <w:spacing w:val="0"/>
          <w:sz w:val="24"/>
          <w:szCs w:val="24"/>
          <w:lang w:eastAsia="ru-RU" w:bidi="ru-RU"/>
        </w:rPr>
        <w:t xml:space="preserve">+ </w:t>
      </w:r>
      <w:r w:rsidRPr="001D7691">
        <w:rPr>
          <w:spacing w:val="0"/>
          <w:sz w:val="24"/>
          <w:szCs w:val="24"/>
        </w:rPr>
        <w:t>H</w:t>
      </w:r>
      <w:r w:rsidRPr="00706487">
        <w:rPr>
          <w:spacing w:val="0"/>
          <w:sz w:val="24"/>
          <w:szCs w:val="24"/>
          <w:vertAlign w:val="subscript"/>
        </w:rPr>
        <w:t>2</w:t>
      </w:r>
      <w:r w:rsidRPr="001D7691">
        <w:rPr>
          <w:spacing w:val="0"/>
          <w:sz w:val="24"/>
          <w:szCs w:val="24"/>
        </w:rPr>
        <w:t>O</w:t>
      </w:r>
      <w:r>
        <w:rPr>
          <w:spacing w:val="0"/>
          <w:sz w:val="24"/>
          <w:szCs w:val="24"/>
        </w:rPr>
        <w:t xml:space="preserve">;   </w:t>
      </w:r>
      <w:r w:rsidRPr="00706487">
        <w:rPr>
          <w:spacing w:val="0"/>
          <w:sz w:val="24"/>
          <w:szCs w:val="24"/>
          <w:lang w:bidi="ru-RU"/>
        </w:rPr>
        <w:t>равна:</w:t>
      </w:r>
      <w:r>
        <w:rPr>
          <w:spacing w:val="0"/>
          <w:sz w:val="24"/>
          <w:szCs w:val="24"/>
          <w:lang w:bidi="ru-RU"/>
        </w:rPr>
        <w:br/>
        <w:t>1) 16;  2) 20;  3) 24;  4) 26.</w:t>
      </w:r>
    </w:p>
    <w:p w:rsidR="00C773FC" w:rsidRPr="00706487" w:rsidRDefault="008379B0" w:rsidP="00C77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Pr="008379B0">
        <w:rPr>
          <w:rFonts w:ascii="Times New Roman" w:hAnsi="Times New Roman" w:cs="Times New Roman"/>
          <w:sz w:val="24"/>
          <w:szCs w:val="24"/>
          <w:lang w:bidi="ru-RU"/>
        </w:rPr>
        <w:t>78</w:t>
      </w:r>
      <w:r w:rsidR="00C773FC" w:rsidRPr="001D7691">
        <w:rPr>
          <w:rFonts w:ascii="Times New Roman" w:hAnsi="Times New Roman" w:cs="Times New Roman"/>
          <w:sz w:val="24"/>
          <w:szCs w:val="24"/>
          <w:lang w:bidi="ru-RU"/>
        </w:rPr>
        <w:t>. Рассчитайте температурный коэффициент реакции, если при увеличении температуры процесса на 30⁰С скорость реакции возрастает в восемь раз:</w:t>
      </w:r>
    </w:p>
    <w:p w:rsidR="00C773FC" w:rsidRPr="001D7691" w:rsidRDefault="00C773FC" w:rsidP="00C773FC">
      <w:pPr>
        <w:pStyle w:val="30"/>
        <w:shd w:val="clear" w:color="auto" w:fill="auto"/>
        <w:tabs>
          <w:tab w:val="left" w:pos="1063"/>
          <w:tab w:val="left" w:pos="3075"/>
        </w:tabs>
        <w:spacing w:line="240" w:lineRule="auto"/>
        <w:jc w:val="left"/>
        <w:rPr>
          <w:b w:val="0"/>
          <w:sz w:val="24"/>
          <w:szCs w:val="24"/>
        </w:rPr>
      </w:pPr>
      <w:r>
        <w:rPr>
          <w:rStyle w:val="312pt"/>
          <w:rFonts w:eastAsia="Candara"/>
          <w:color w:val="auto"/>
        </w:rPr>
        <w:t xml:space="preserve">1) </w:t>
      </w:r>
      <w:r w:rsidRPr="001D7691">
        <w:rPr>
          <w:rStyle w:val="312pt"/>
          <w:rFonts w:eastAsia="Candara"/>
          <w:color w:val="auto"/>
        </w:rPr>
        <w:t>8</w:t>
      </w:r>
      <w:r>
        <w:rPr>
          <w:b w:val="0"/>
          <w:sz w:val="24"/>
          <w:szCs w:val="24"/>
          <w:lang w:bidi="ru-RU"/>
        </w:rPr>
        <w:t xml:space="preserve">;   2) 2;   </w:t>
      </w:r>
      <w:r w:rsidRPr="001D7691">
        <w:rPr>
          <w:rStyle w:val="312pt"/>
          <w:rFonts w:eastAsia="Candara"/>
          <w:color w:val="auto"/>
        </w:rPr>
        <w:t>3</w:t>
      </w:r>
      <w:r w:rsidRPr="001D7691">
        <w:rPr>
          <w:b w:val="0"/>
          <w:sz w:val="24"/>
          <w:szCs w:val="24"/>
          <w:lang w:bidi="ru-RU"/>
        </w:rPr>
        <w:t xml:space="preserve">) </w:t>
      </w:r>
      <w:r w:rsidRPr="001D7691">
        <w:rPr>
          <w:rStyle w:val="312pt"/>
          <w:rFonts w:eastAsia="Candara"/>
          <w:color w:val="auto"/>
        </w:rPr>
        <w:t>3</w:t>
      </w:r>
      <w:r w:rsidRPr="001D7691">
        <w:rPr>
          <w:b w:val="0"/>
          <w:sz w:val="24"/>
          <w:szCs w:val="24"/>
          <w:lang w:bidi="ru-RU"/>
        </w:rPr>
        <w:t>;</w:t>
      </w:r>
      <w:r>
        <w:rPr>
          <w:b w:val="0"/>
          <w:sz w:val="24"/>
          <w:szCs w:val="24"/>
          <w:lang w:bidi="ru-RU"/>
        </w:rPr>
        <w:t xml:space="preserve">    </w:t>
      </w:r>
      <w:r w:rsidRPr="001D7691">
        <w:rPr>
          <w:b w:val="0"/>
          <w:sz w:val="24"/>
          <w:szCs w:val="24"/>
          <w:lang w:bidi="ru-RU"/>
        </w:rPr>
        <w:t>4) 4.</w:t>
      </w:r>
    </w:p>
    <w:p w:rsidR="00C773FC" w:rsidRPr="001D7691" w:rsidRDefault="008379B0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>А</w:t>
      </w:r>
      <w:r w:rsidRPr="008379B0">
        <w:rPr>
          <w:spacing w:val="0"/>
          <w:sz w:val="24"/>
          <w:szCs w:val="24"/>
          <w:lang w:bidi="ru-RU"/>
        </w:rPr>
        <w:t>79</w:t>
      </w:r>
      <w:r w:rsidR="00C773FC" w:rsidRPr="001D7691">
        <w:rPr>
          <w:spacing w:val="0"/>
          <w:sz w:val="24"/>
          <w:szCs w:val="24"/>
          <w:lang w:bidi="ru-RU"/>
        </w:rPr>
        <w:t xml:space="preserve">. Увеличить выход аммиака по реакции:   </w:t>
      </w:r>
      <w:r w:rsidR="00C773FC" w:rsidRPr="001D7691">
        <w:rPr>
          <w:spacing w:val="0"/>
          <w:sz w:val="24"/>
          <w:szCs w:val="24"/>
          <w:lang w:val="en-US" w:bidi="en-US"/>
        </w:rPr>
        <w:t>N</w:t>
      </w:r>
      <w:r w:rsidR="00C773FC" w:rsidRPr="001D7691">
        <w:rPr>
          <w:spacing w:val="0"/>
          <w:sz w:val="24"/>
          <w:szCs w:val="24"/>
          <w:vertAlign w:val="subscript"/>
          <w:lang w:bidi="en-US"/>
        </w:rPr>
        <w:t>2</w:t>
      </w:r>
      <w:r w:rsidR="00C773FC" w:rsidRPr="001D7691">
        <w:rPr>
          <w:spacing w:val="0"/>
          <w:sz w:val="24"/>
          <w:szCs w:val="24"/>
          <w:lang w:bidi="en-US"/>
        </w:rPr>
        <w:t xml:space="preserve"> </w:t>
      </w:r>
      <w:r w:rsidR="00C773FC" w:rsidRPr="001D7691">
        <w:rPr>
          <w:spacing w:val="0"/>
          <w:sz w:val="24"/>
          <w:szCs w:val="24"/>
          <w:lang w:bidi="ru-RU"/>
        </w:rPr>
        <w:t>+ 3Н</w:t>
      </w:r>
      <w:r w:rsidR="00C773FC" w:rsidRPr="001D7691">
        <w:rPr>
          <w:spacing w:val="0"/>
          <w:sz w:val="24"/>
          <w:szCs w:val="24"/>
          <w:vertAlign w:val="subscript"/>
          <w:lang w:bidi="ru-RU"/>
        </w:rPr>
        <w:t>2</w:t>
      </w:r>
      <w:r w:rsidR="00C773FC" w:rsidRPr="001D7691">
        <w:rPr>
          <w:spacing w:val="0"/>
          <w:sz w:val="24"/>
          <w:szCs w:val="24"/>
          <w:lang w:bidi="ru-RU"/>
        </w:rPr>
        <w:t xml:space="preserve"> ↔  </w:t>
      </w:r>
      <w:r w:rsidR="00C773FC" w:rsidRPr="001D7691">
        <w:rPr>
          <w:spacing w:val="0"/>
          <w:sz w:val="24"/>
          <w:szCs w:val="24"/>
          <w:lang w:bidi="en-US"/>
        </w:rPr>
        <w:t>2</w:t>
      </w:r>
      <w:r w:rsidR="00C773FC" w:rsidRPr="001D7691">
        <w:rPr>
          <w:spacing w:val="0"/>
          <w:sz w:val="24"/>
          <w:szCs w:val="24"/>
          <w:lang w:val="en-US" w:bidi="en-US"/>
        </w:rPr>
        <w:t>NH</w:t>
      </w:r>
      <w:r w:rsidR="00C773FC" w:rsidRPr="001D7691">
        <w:rPr>
          <w:spacing w:val="0"/>
          <w:sz w:val="24"/>
          <w:szCs w:val="24"/>
          <w:vertAlign w:val="subscript"/>
          <w:lang w:bidi="en-US"/>
        </w:rPr>
        <w:t xml:space="preserve">3 </w:t>
      </w:r>
      <w:r w:rsidR="00C773FC" w:rsidRPr="001D7691">
        <w:rPr>
          <w:spacing w:val="0"/>
          <w:sz w:val="24"/>
          <w:szCs w:val="24"/>
          <w:lang w:bidi="ru-RU"/>
        </w:rPr>
        <w:t xml:space="preserve">+ </w:t>
      </w:r>
      <w:r w:rsidR="00C773FC" w:rsidRPr="001D7691">
        <w:rPr>
          <w:spacing w:val="0"/>
          <w:sz w:val="24"/>
          <w:szCs w:val="24"/>
          <w:lang w:val="en-US" w:bidi="ru-RU"/>
        </w:rPr>
        <w:t>Q</w:t>
      </w:r>
      <w:r w:rsidR="00C773FC" w:rsidRPr="001D7691">
        <w:rPr>
          <w:spacing w:val="0"/>
          <w:sz w:val="24"/>
          <w:szCs w:val="24"/>
        </w:rPr>
        <w:t xml:space="preserve">  </w:t>
      </w:r>
      <w:r w:rsidR="00C773FC" w:rsidRPr="001D7691">
        <w:rPr>
          <w:spacing w:val="0"/>
          <w:sz w:val="24"/>
          <w:szCs w:val="24"/>
          <w:lang w:bidi="ru-RU"/>
        </w:rPr>
        <w:t>можно при:</w:t>
      </w:r>
    </w:p>
    <w:p w:rsidR="00C773FC" w:rsidRPr="001D7691" w:rsidRDefault="00C773FC" w:rsidP="00C773FC">
      <w:pPr>
        <w:pStyle w:val="20"/>
        <w:shd w:val="clear" w:color="auto" w:fill="auto"/>
        <w:tabs>
          <w:tab w:val="left" w:pos="1078"/>
        </w:tabs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 xml:space="preserve">1) </w:t>
      </w:r>
      <w:r w:rsidRPr="001D7691">
        <w:rPr>
          <w:spacing w:val="0"/>
          <w:sz w:val="24"/>
          <w:szCs w:val="24"/>
          <w:lang w:bidi="ru-RU"/>
        </w:rPr>
        <w:t>увеличении концентрации азота;</w:t>
      </w:r>
      <w:r>
        <w:rPr>
          <w:spacing w:val="0"/>
          <w:sz w:val="24"/>
          <w:szCs w:val="24"/>
        </w:rPr>
        <w:t xml:space="preserve">       2) </w:t>
      </w:r>
      <w:r w:rsidRPr="001D7691">
        <w:rPr>
          <w:spacing w:val="0"/>
          <w:sz w:val="24"/>
          <w:szCs w:val="24"/>
          <w:lang w:bidi="ru-RU"/>
        </w:rPr>
        <w:t>уменьшении концентрации азота;</w:t>
      </w:r>
    </w:p>
    <w:p w:rsidR="00C773FC" w:rsidRPr="001D7691" w:rsidRDefault="00C773FC" w:rsidP="00C773FC">
      <w:pPr>
        <w:pStyle w:val="20"/>
        <w:shd w:val="clear" w:color="auto" w:fill="auto"/>
        <w:tabs>
          <w:tab w:val="left" w:pos="1082"/>
        </w:tabs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 xml:space="preserve">3) </w:t>
      </w:r>
      <w:r w:rsidRPr="001D7691">
        <w:rPr>
          <w:spacing w:val="0"/>
          <w:sz w:val="24"/>
          <w:szCs w:val="24"/>
          <w:lang w:bidi="ru-RU"/>
        </w:rPr>
        <w:t>увеличении концентрации аммиака;</w:t>
      </w:r>
      <w:r>
        <w:rPr>
          <w:spacing w:val="0"/>
          <w:sz w:val="24"/>
          <w:szCs w:val="24"/>
        </w:rPr>
        <w:t xml:space="preserve">  4) </w:t>
      </w:r>
      <w:r w:rsidRPr="001D7691">
        <w:rPr>
          <w:spacing w:val="0"/>
          <w:sz w:val="24"/>
          <w:szCs w:val="24"/>
          <w:lang w:bidi="ru-RU"/>
        </w:rPr>
        <w:t>уменьшении концентрации аммиака.</w:t>
      </w:r>
    </w:p>
    <w:p w:rsidR="00C773FC" w:rsidRPr="001D7691" w:rsidRDefault="008379B0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>А</w:t>
      </w:r>
      <w:r w:rsidRPr="008379B0">
        <w:rPr>
          <w:spacing w:val="0"/>
          <w:sz w:val="24"/>
          <w:szCs w:val="24"/>
          <w:lang w:bidi="ru-RU"/>
        </w:rPr>
        <w:t>80</w:t>
      </w:r>
      <w:r w:rsidR="00C773FC" w:rsidRPr="001D7691">
        <w:rPr>
          <w:spacing w:val="0"/>
          <w:sz w:val="24"/>
          <w:szCs w:val="24"/>
          <w:lang w:bidi="ru-RU"/>
        </w:rPr>
        <w:t>. Сместить равновесие в сторону образования гидроксида алюминия в реакции</w:t>
      </w:r>
    </w:p>
    <w:p w:rsidR="00C773FC" w:rsidRPr="001D7691" w:rsidRDefault="00C773FC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 w:rsidRPr="001D7691">
        <w:rPr>
          <w:spacing w:val="0"/>
          <w:sz w:val="24"/>
          <w:szCs w:val="24"/>
          <w:lang w:bidi="ru-RU"/>
        </w:rPr>
        <w:t>А1(ОН)</w:t>
      </w:r>
      <w:r w:rsidRPr="001D7691">
        <w:rPr>
          <w:spacing w:val="0"/>
          <w:sz w:val="24"/>
          <w:szCs w:val="24"/>
          <w:vertAlign w:val="subscript"/>
          <w:lang w:bidi="ru-RU"/>
        </w:rPr>
        <w:t>3</w:t>
      </w:r>
      <w:r w:rsidRPr="001D7691">
        <w:rPr>
          <w:spacing w:val="0"/>
          <w:sz w:val="24"/>
          <w:szCs w:val="24"/>
          <w:lang w:bidi="ru-RU"/>
        </w:rPr>
        <w:t xml:space="preserve"> + </w:t>
      </w:r>
      <w:r w:rsidRPr="001D7691">
        <w:rPr>
          <w:spacing w:val="0"/>
          <w:sz w:val="24"/>
          <w:szCs w:val="24"/>
          <w:lang w:bidi="en-US"/>
        </w:rPr>
        <w:t>3</w:t>
      </w:r>
      <w:r w:rsidRPr="001D7691">
        <w:rPr>
          <w:spacing w:val="0"/>
          <w:sz w:val="24"/>
          <w:szCs w:val="24"/>
          <w:lang w:val="en-US" w:bidi="en-US"/>
        </w:rPr>
        <w:t>NaOH</w:t>
      </w:r>
      <w:r w:rsidRPr="001D7691">
        <w:rPr>
          <w:spacing w:val="0"/>
          <w:sz w:val="24"/>
          <w:szCs w:val="24"/>
          <w:lang w:bidi="en-US"/>
        </w:rPr>
        <w:t xml:space="preserve"> ↔ </w:t>
      </w:r>
      <w:r w:rsidRPr="001D7691">
        <w:rPr>
          <w:spacing w:val="0"/>
          <w:sz w:val="24"/>
          <w:szCs w:val="24"/>
          <w:lang w:val="en-US" w:bidi="en-US"/>
        </w:rPr>
        <w:t>Na</w:t>
      </w:r>
      <w:r w:rsidRPr="001D7691">
        <w:rPr>
          <w:spacing w:val="0"/>
          <w:sz w:val="24"/>
          <w:szCs w:val="24"/>
          <w:vertAlign w:val="subscript"/>
          <w:lang w:bidi="en-US"/>
        </w:rPr>
        <w:t>3</w:t>
      </w:r>
      <w:r w:rsidRPr="001D7691">
        <w:rPr>
          <w:spacing w:val="0"/>
          <w:sz w:val="24"/>
          <w:szCs w:val="24"/>
          <w:lang w:bidi="en-US"/>
        </w:rPr>
        <w:t>[</w:t>
      </w:r>
      <w:r w:rsidRPr="001D7691">
        <w:rPr>
          <w:spacing w:val="0"/>
          <w:sz w:val="24"/>
          <w:szCs w:val="24"/>
          <w:lang w:val="en-US" w:bidi="en-US"/>
        </w:rPr>
        <w:t>Al</w:t>
      </w:r>
      <w:r w:rsidRPr="001D7691">
        <w:rPr>
          <w:spacing w:val="0"/>
          <w:sz w:val="24"/>
          <w:szCs w:val="24"/>
          <w:lang w:bidi="en-US"/>
        </w:rPr>
        <w:t>(</w:t>
      </w:r>
      <w:r w:rsidRPr="001D7691">
        <w:rPr>
          <w:spacing w:val="0"/>
          <w:sz w:val="24"/>
          <w:szCs w:val="24"/>
          <w:lang w:val="en-US" w:bidi="en-US"/>
        </w:rPr>
        <w:t>OH</w:t>
      </w:r>
      <w:r w:rsidRPr="001D7691">
        <w:rPr>
          <w:spacing w:val="0"/>
          <w:sz w:val="24"/>
          <w:szCs w:val="24"/>
          <w:lang w:bidi="en-US"/>
        </w:rPr>
        <w:t>)</w:t>
      </w:r>
      <w:r w:rsidRPr="001D7691">
        <w:rPr>
          <w:spacing w:val="0"/>
          <w:sz w:val="24"/>
          <w:szCs w:val="24"/>
          <w:vertAlign w:val="subscript"/>
          <w:lang w:bidi="en-US"/>
        </w:rPr>
        <w:t>6</w:t>
      </w:r>
      <w:r w:rsidRPr="001D7691">
        <w:rPr>
          <w:spacing w:val="0"/>
          <w:sz w:val="24"/>
          <w:szCs w:val="24"/>
          <w:lang w:bidi="en-US"/>
        </w:rPr>
        <w:t>]</w:t>
      </w:r>
      <w:r>
        <w:rPr>
          <w:spacing w:val="0"/>
          <w:sz w:val="24"/>
          <w:szCs w:val="24"/>
          <w:lang w:bidi="en-US"/>
        </w:rPr>
        <w:t xml:space="preserve">; </w:t>
      </w:r>
      <w:r>
        <w:rPr>
          <w:spacing w:val="0"/>
          <w:sz w:val="24"/>
          <w:szCs w:val="24"/>
        </w:rPr>
        <w:t xml:space="preserve">   </w:t>
      </w:r>
      <w:r w:rsidRPr="001D7691">
        <w:rPr>
          <w:spacing w:val="0"/>
          <w:sz w:val="24"/>
          <w:szCs w:val="24"/>
          <w:lang w:bidi="ru-RU"/>
        </w:rPr>
        <w:t>можно, если добавить к раствору:</w:t>
      </w:r>
    </w:p>
    <w:p w:rsidR="00C773FC" w:rsidRPr="001D7691" w:rsidRDefault="00C773FC" w:rsidP="00C773FC">
      <w:pPr>
        <w:pStyle w:val="20"/>
        <w:shd w:val="clear" w:color="auto" w:fill="auto"/>
        <w:tabs>
          <w:tab w:val="left" w:pos="3075"/>
        </w:tabs>
        <w:spacing w:line="240" w:lineRule="auto"/>
        <w:rPr>
          <w:spacing w:val="0"/>
          <w:sz w:val="24"/>
          <w:szCs w:val="24"/>
        </w:rPr>
      </w:pPr>
      <w:r w:rsidRPr="001D7691">
        <w:rPr>
          <w:spacing w:val="0"/>
          <w:sz w:val="24"/>
          <w:szCs w:val="24"/>
          <w:lang w:bidi="ru-RU"/>
        </w:rPr>
        <w:t>1)  воду;</w:t>
      </w:r>
      <w:r>
        <w:rPr>
          <w:spacing w:val="0"/>
          <w:sz w:val="24"/>
          <w:szCs w:val="24"/>
          <w:lang w:bidi="ru-RU"/>
        </w:rPr>
        <w:t xml:space="preserve">     </w:t>
      </w:r>
      <w:r w:rsidRPr="001D7691">
        <w:rPr>
          <w:spacing w:val="0"/>
          <w:sz w:val="24"/>
          <w:szCs w:val="24"/>
          <w:lang w:bidi="ru-RU"/>
        </w:rPr>
        <w:t>2) щелочь;</w:t>
      </w:r>
      <w:r>
        <w:rPr>
          <w:spacing w:val="0"/>
          <w:sz w:val="24"/>
          <w:szCs w:val="24"/>
          <w:lang w:bidi="ru-RU"/>
        </w:rPr>
        <w:t xml:space="preserve">     </w:t>
      </w:r>
      <w:r w:rsidRPr="001D7691">
        <w:rPr>
          <w:spacing w:val="0"/>
          <w:sz w:val="24"/>
          <w:szCs w:val="24"/>
          <w:lang w:bidi="ru-RU"/>
        </w:rPr>
        <w:t>3) кислоту;</w:t>
      </w:r>
      <w:r>
        <w:rPr>
          <w:spacing w:val="0"/>
          <w:sz w:val="24"/>
          <w:szCs w:val="24"/>
        </w:rPr>
        <w:t xml:space="preserve">      </w:t>
      </w:r>
      <w:r w:rsidRPr="001D7691">
        <w:rPr>
          <w:spacing w:val="0"/>
          <w:sz w:val="24"/>
          <w:szCs w:val="24"/>
          <w:lang w:bidi="ru-RU"/>
        </w:rPr>
        <w:t>4) соль.</w:t>
      </w:r>
    </w:p>
    <w:p w:rsidR="00C773FC" w:rsidRPr="001D7691" w:rsidRDefault="008379B0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>А</w:t>
      </w:r>
      <w:r w:rsidRPr="00B00F08">
        <w:rPr>
          <w:spacing w:val="0"/>
          <w:sz w:val="24"/>
          <w:szCs w:val="24"/>
          <w:lang w:bidi="ru-RU"/>
        </w:rPr>
        <w:t>81</w:t>
      </w:r>
      <w:r w:rsidR="00C773FC" w:rsidRPr="001D7691">
        <w:rPr>
          <w:spacing w:val="0"/>
          <w:sz w:val="24"/>
          <w:szCs w:val="24"/>
          <w:lang w:bidi="ru-RU"/>
        </w:rPr>
        <w:t>. Сильные электролиты определяют:</w:t>
      </w:r>
    </w:p>
    <w:p w:rsidR="00C773FC" w:rsidRPr="001D7691" w:rsidRDefault="00C773FC" w:rsidP="00C773FC">
      <w:pPr>
        <w:pStyle w:val="20"/>
        <w:shd w:val="clear" w:color="auto" w:fill="auto"/>
        <w:tabs>
          <w:tab w:val="left" w:pos="1078"/>
        </w:tabs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 xml:space="preserve">1) </w:t>
      </w:r>
      <w:r w:rsidRPr="001D7691">
        <w:rPr>
          <w:spacing w:val="0"/>
          <w:sz w:val="24"/>
          <w:szCs w:val="24"/>
          <w:lang w:bidi="ru-RU"/>
        </w:rPr>
        <w:t>по значению степени диссоциации электролита;</w:t>
      </w:r>
      <w:r>
        <w:rPr>
          <w:spacing w:val="0"/>
          <w:sz w:val="24"/>
          <w:szCs w:val="24"/>
        </w:rPr>
        <w:t xml:space="preserve">   2) </w:t>
      </w:r>
      <w:r w:rsidRPr="001D7691">
        <w:rPr>
          <w:spacing w:val="0"/>
          <w:sz w:val="24"/>
          <w:szCs w:val="24"/>
          <w:lang w:bidi="ru-RU"/>
        </w:rPr>
        <w:t>по значению константы диссоциации;</w:t>
      </w:r>
    </w:p>
    <w:p w:rsidR="00C773FC" w:rsidRPr="001D7691" w:rsidRDefault="00C773FC" w:rsidP="00C773FC">
      <w:pPr>
        <w:pStyle w:val="20"/>
        <w:shd w:val="clear" w:color="auto" w:fill="auto"/>
        <w:tabs>
          <w:tab w:val="left" w:pos="1092"/>
        </w:tabs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 xml:space="preserve">3) </w:t>
      </w:r>
      <w:r w:rsidRPr="001D7691">
        <w:rPr>
          <w:spacing w:val="0"/>
          <w:sz w:val="24"/>
          <w:szCs w:val="24"/>
          <w:lang w:bidi="ru-RU"/>
        </w:rPr>
        <w:t>по уравнению диссоциации;</w:t>
      </w:r>
      <w:r>
        <w:rPr>
          <w:spacing w:val="0"/>
          <w:sz w:val="24"/>
          <w:szCs w:val="24"/>
        </w:rPr>
        <w:t xml:space="preserve">                                     4) </w:t>
      </w:r>
      <w:r w:rsidRPr="001D7691">
        <w:rPr>
          <w:spacing w:val="0"/>
          <w:sz w:val="24"/>
          <w:szCs w:val="24"/>
          <w:lang w:bidi="ru-RU"/>
        </w:rPr>
        <w:t>по продуктам диссоциации.</w:t>
      </w:r>
    </w:p>
    <w:p w:rsidR="00C773FC" w:rsidRPr="001D7691" w:rsidRDefault="008379B0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>А</w:t>
      </w:r>
      <w:r w:rsidRPr="008379B0">
        <w:rPr>
          <w:spacing w:val="0"/>
          <w:sz w:val="24"/>
          <w:szCs w:val="24"/>
          <w:lang w:bidi="ru-RU"/>
        </w:rPr>
        <w:t>82</w:t>
      </w:r>
      <w:r w:rsidR="00C773FC" w:rsidRPr="001D7691">
        <w:rPr>
          <w:spacing w:val="0"/>
          <w:sz w:val="24"/>
          <w:szCs w:val="24"/>
          <w:lang w:bidi="ru-RU"/>
        </w:rPr>
        <w:t>. К окислительно-восстановительным реакциям не относится процесс:</w:t>
      </w:r>
    </w:p>
    <w:p w:rsidR="00C773FC" w:rsidRPr="001D7691" w:rsidRDefault="00C773FC" w:rsidP="00C773FC">
      <w:pPr>
        <w:pStyle w:val="20"/>
        <w:shd w:val="clear" w:color="auto" w:fill="auto"/>
        <w:tabs>
          <w:tab w:val="left" w:pos="1058"/>
        </w:tabs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en-US"/>
        </w:rPr>
        <w:t xml:space="preserve">1) </w:t>
      </w:r>
      <w:r w:rsidRPr="001D7691">
        <w:rPr>
          <w:spacing w:val="0"/>
          <w:sz w:val="24"/>
          <w:szCs w:val="24"/>
          <w:lang w:val="en-US" w:bidi="en-US"/>
        </w:rPr>
        <w:t>Zn</w:t>
      </w:r>
      <w:r w:rsidRPr="00706487">
        <w:rPr>
          <w:spacing w:val="0"/>
          <w:sz w:val="24"/>
          <w:szCs w:val="24"/>
          <w:lang w:bidi="en-US"/>
        </w:rPr>
        <w:t xml:space="preserve"> </w:t>
      </w:r>
      <w:r w:rsidRPr="001D7691">
        <w:rPr>
          <w:spacing w:val="0"/>
          <w:sz w:val="24"/>
          <w:szCs w:val="24"/>
          <w:lang w:bidi="ru-RU"/>
        </w:rPr>
        <w:t xml:space="preserve">+ </w:t>
      </w:r>
      <w:r w:rsidRPr="001D7691">
        <w:rPr>
          <w:spacing w:val="0"/>
          <w:sz w:val="24"/>
          <w:szCs w:val="24"/>
          <w:lang w:val="en-US" w:bidi="en-US"/>
        </w:rPr>
        <w:t>H</w:t>
      </w:r>
      <w:r w:rsidRPr="00706487">
        <w:rPr>
          <w:spacing w:val="0"/>
          <w:sz w:val="24"/>
          <w:szCs w:val="24"/>
          <w:vertAlign w:val="subscript"/>
          <w:lang w:bidi="en-US"/>
        </w:rPr>
        <w:t>2</w:t>
      </w:r>
      <w:r w:rsidRPr="001D7691">
        <w:rPr>
          <w:spacing w:val="0"/>
          <w:sz w:val="24"/>
          <w:szCs w:val="24"/>
          <w:lang w:val="en-US" w:bidi="en-US"/>
        </w:rPr>
        <w:t>S</w:t>
      </w:r>
      <w:r w:rsidRPr="001D7691">
        <w:rPr>
          <w:spacing w:val="0"/>
          <w:sz w:val="24"/>
          <w:szCs w:val="24"/>
          <w:lang w:bidi="en-US"/>
        </w:rPr>
        <w:t>О</w:t>
      </w:r>
      <w:r w:rsidRPr="00706487">
        <w:rPr>
          <w:spacing w:val="0"/>
          <w:sz w:val="24"/>
          <w:szCs w:val="24"/>
          <w:vertAlign w:val="subscript"/>
          <w:lang w:bidi="en-US"/>
        </w:rPr>
        <w:t>4</w:t>
      </w:r>
      <w:r w:rsidRPr="00706487">
        <w:rPr>
          <w:spacing w:val="0"/>
          <w:sz w:val="24"/>
          <w:szCs w:val="24"/>
          <w:lang w:bidi="en-US"/>
        </w:rPr>
        <w:t xml:space="preserve"> </w:t>
      </w:r>
      <w:r w:rsidRPr="001D7691">
        <w:rPr>
          <w:spacing w:val="0"/>
          <w:sz w:val="24"/>
          <w:szCs w:val="24"/>
          <w:lang w:bidi="ru-RU"/>
        </w:rPr>
        <w:t xml:space="preserve">= </w:t>
      </w:r>
      <w:r w:rsidRPr="001D7691">
        <w:rPr>
          <w:spacing w:val="0"/>
          <w:sz w:val="24"/>
          <w:szCs w:val="24"/>
          <w:lang w:val="en-US" w:bidi="en-US"/>
        </w:rPr>
        <w:t>ZnS</w:t>
      </w:r>
      <w:r w:rsidRPr="001D7691">
        <w:rPr>
          <w:spacing w:val="0"/>
          <w:sz w:val="24"/>
          <w:szCs w:val="24"/>
          <w:lang w:bidi="en-US"/>
        </w:rPr>
        <w:t>О</w:t>
      </w:r>
      <w:r w:rsidRPr="00706487">
        <w:rPr>
          <w:spacing w:val="0"/>
          <w:sz w:val="24"/>
          <w:szCs w:val="24"/>
          <w:vertAlign w:val="subscript"/>
          <w:lang w:bidi="en-US"/>
        </w:rPr>
        <w:t>4</w:t>
      </w:r>
      <w:r w:rsidRPr="00706487">
        <w:rPr>
          <w:spacing w:val="0"/>
          <w:sz w:val="24"/>
          <w:szCs w:val="24"/>
          <w:lang w:bidi="en-US"/>
        </w:rPr>
        <w:t xml:space="preserve"> </w:t>
      </w:r>
      <w:r w:rsidRPr="001D7691">
        <w:rPr>
          <w:spacing w:val="0"/>
          <w:sz w:val="24"/>
          <w:szCs w:val="24"/>
          <w:lang w:bidi="ru-RU"/>
        </w:rPr>
        <w:t>+ Н</w:t>
      </w:r>
      <w:r w:rsidRPr="001D7691">
        <w:rPr>
          <w:spacing w:val="0"/>
          <w:sz w:val="24"/>
          <w:szCs w:val="24"/>
          <w:vertAlign w:val="subscript"/>
          <w:lang w:bidi="ru-RU"/>
        </w:rPr>
        <w:t>2</w:t>
      </w:r>
      <w:r w:rsidRPr="001D7691">
        <w:rPr>
          <w:spacing w:val="0"/>
          <w:sz w:val="24"/>
          <w:szCs w:val="24"/>
          <w:lang w:bidi="ru-RU"/>
        </w:rPr>
        <w:t>;</w:t>
      </w:r>
      <w:r>
        <w:rPr>
          <w:spacing w:val="0"/>
          <w:sz w:val="24"/>
          <w:szCs w:val="24"/>
        </w:rPr>
        <w:t xml:space="preserve">      2) </w:t>
      </w:r>
      <w:r w:rsidRPr="001D7691">
        <w:rPr>
          <w:spacing w:val="0"/>
          <w:sz w:val="24"/>
          <w:szCs w:val="24"/>
          <w:lang w:bidi="ru-RU"/>
        </w:rPr>
        <w:t>КОН + НС</w:t>
      </w:r>
      <w:r w:rsidRPr="001D7691">
        <w:rPr>
          <w:spacing w:val="0"/>
          <w:sz w:val="24"/>
          <w:szCs w:val="24"/>
          <w:lang w:val="en-US" w:bidi="ru-RU"/>
        </w:rPr>
        <w:t>l</w:t>
      </w:r>
      <w:r w:rsidRPr="001D7691">
        <w:rPr>
          <w:spacing w:val="0"/>
          <w:sz w:val="24"/>
          <w:szCs w:val="24"/>
          <w:lang w:bidi="ru-RU"/>
        </w:rPr>
        <w:t xml:space="preserve"> </w:t>
      </w:r>
      <w:r w:rsidRPr="00706487">
        <w:rPr>
          <w:spacing w:val="0"/>
          <w:sz w:val="24"/>
          <w:szCs w:val="24"/>
          <w:lang w:bidi="ru-RU"/>
        </w:rPr>
        <w:t>=</w:t>
      </w:r>
      <w:r w:rsidRPr="001D7691">
        <w:rPr>
          <w:spacing w:val="0"/>
          <w:sz w:val="24"/>
          <w:szCs w:val="24"/>
          <w:lang w:bidi="ru-RU"/>
        </w:rPr>
        <w:t xml:space="preserve"> КС1 + Н</w:t>
      </w:r>
      <w:r w:rsidRPr="001D7691">
        <w:rPr>
          <w:spacing w:val="0"/>
          <w:sz w:val="24"/>
          <w:szCs w:val="24"/>
          <w:vertAlign w:val="subscript"/>
          <w:lang w:bidi="ru-RU"/>
        </w:rPr>
        <w:t>2</w:t>
      </w:r>
      <w:r w:rsidRPr="001D7691">
        <w:rPr>
          <w:spacing w:val="0"/>
          <w:sz w:val="24"/>
          <w:szCs w:val="24"/>
          <w:lang w:bidi="ru-RU"/>
        </w:rPr>
        <w:t>0;</w:t>
      </w:r>
    </w:p>
    <w:p w:rsidR="00C773FC" w:rsidRPr="001D7691" w:rsidRDefault="00C773FC" w:rsidP="00C773FC">
      <w:pPr>
        <w:pStyle w:val="20"/>
        <w:shd w:val="clear" w:color="auto" w:fill="auto"/>
        <w:tabs>
          <w:tab w:val="left" w:pos="1097"/>
        </w:tabs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 xml:space="preserve">3) </w:t>
      </w:r>
      <w:r w:rsidRPr="001D7691">
        <w:rPr>
          <w:spacing w:val="0"/>
          <w:sz w:val="24"/>
          <w:szCs w:val="24"/>
          <w:lang w:bidi="ru-RU"/>
        </w:rPr>
        <w:t xml:space="preserve">Са +2С </w:t>
      </w:r>
      <w:r w:rsidRPr="00706487">
        <w:rPr>
          <w:spacing w:val="0"/>
          <w:sz w:val="24"/>
          <w:szCs w:val="24"/>
          <w:lang w:bidi="ru-RU"/>
        </w:rPr>
        <w:t>=</w:t>
      </w:r>
      <w:r w:rsidRPr="001D7691">
        <w:rPr>
          <w:spacing w:val="0"/>
          <w:sz w:val="24"/>
          <w:szCs w:val="24"/>
          <w:lang w:bidi="ru-RU"/>
        </w:rPr>
        <w:t xml:space="preserve"> СаС</w:t>
      </w:r>
      <w:r w:rsidRPr="001D7691">
        <w:rPr>
          <w:spacing w:val="0"/>
          <w:sz w:val="24"/>
          <w:szCs w:val="24"/>
          <w:vertAlign w:val="subscript"/>
          <w:lang w:bidi="ru-RU"/>
        </w:rPr>
        <w:t>2</w:t>
      </w:r>
      <w:r w:rsidRPr="001D7691">
        <w:rPr>
          <w:spacing w:val="0"/>
          <w:sz w:val="24"/>
          <w:szCs w:val="24"/>
          <w:lang w:bidi="ru-RU"/>
        </w:rPr>
        <w:t>;</w:t>
      </w:r>
      <w:r>
        <w:rPr>
          <w:spacing w:val="0"/>
          <w:sz w:val="24"/>
          <w:szCs w:val="24"/>
        </w:rPr>
        <w:t xml:space="preserve">                        4) </w:t>
      </w:r>
      <w:r w:rsidRPr="00706487">
        <w:rPr>
          <w:spacing w:val="0"/>
          <w:sz w:val="24"/>
          <w:szCs w:val="24"/>
          <w:lang w:bidi="en-US"/>
        </w:rPr>
        <w:t>2</w:t>
      </w:r>
      <w:r w:rsidRPr="001D7691">
        <w:rPr>
          <w:spacing w:val="0"/>
          <w:sz w:val="24"/>
          <w:szCs w:val="24"/>
          <w:lang w:val="en-US" w:bidi="en-US"/>
        </w:rPr>
        <w:t>H</w:t>
      </w:r>
      <w:r w:rsidRPr="00706487">
        <w:rPr>
          <w:spacing w:val="0"/>
          <w:sz w:val="24"/>
          <w:szCs w:val="24"/>
          <w:vertAlign w:val="subscript"/>
          <w:lang w:bidi="en-US"/>
        </w:rPr>
        <w:t>2</w:t>
      </w:r>
      <w:r w:rsidRPr="001D7691">
        <w:rPr>
          <w:spacing w:val="0"/>
          <w:sz w:val="24"/>
          <w:szCs w:val="24"/>
          <w:lang w:val="en-US" w:bidi="en-US"/>
        </w:rPr>
        <w:t>S</w:t>
      </w:r>
      <w:r w:rsidRPr="00706487">
        <w:rPr>
          <w:spacing w:val="0"/>
          <w:sz w:val="24"/>
          <w:szCs w:val="24"/>
          <w:lang w:bidi="en-US"/>
        </w:rPr>
        <w:t xml:space="preserve"> </w:t>
      </w:r>
      <w:r w:rsidRPr="001D7691">
        <w:rPr>
          <w:spacing w:val="0"/>
          <w:sz w:val="24"/>
          <w:szCs w:val="24"/>
          <w:lang w:bidi="ru-RU"/>
        </w:rPr>
        <w:t>+ 2</w:t>
      </w:r>
      <w:r w:rsidRPr="001D7691">
        <w:rPr>
          <w:spacing w:val="0"/>
          <w:sz w:val="24"/>
          <w:szCs w:val="24"/>
          <w:lang w:val="en-US" w:bidi="ru-RU"/>
        </w:rPr>
        <w:t>O</w:t>
      </w:r>
      <w:r w:rsidRPr="00706487">
        <w:rPr>
          <w:spacing w:val="0"/>
          <w:sz w:val="24"/>
          <w:szCs w:val="24"/>
          <w:vertAlign w:val="subscript"/>
          <w:lang w:bidi="ru-RU"/>
        </w:rPr>
        <w:t>2</w:t>
      </w:r>
      <w:r w:rsidRPr="00706487">
        <w:rPr>
          <w:spacing w:val="0"/>
          <w:sz w:val="24"/>
          <w:szCs w:val="24"/>
          <w:lang w:bidi="ru-RU"/>
        </w:rPr>
        <w:t xml:space="preserve"> = </w:t>
      </w:r>
      <w:r w:rsidRPr="001D7691">
        <w:rPr>
          <w:spacing w:val="0"/>
          <w:sz w:val="24"/>
          <w:szCs w:val="24"/>
          <w:lang w:bidi="ru-RU"/>
        </w:rPr>
        <w:t xml:space="preserve"> 2Н</w:t>
      </w:r>
      <w:r w:rsidRPr="001D7691">
        <w:rPr>
          <w:spacing w:val="0"/>
          <w:sz w:val="24"/>
          <w:szCs w:val="24"/>
          <w:vertAlign w:val="subscript"/>
          <w:lang w:bidi="ru-RU"/>
        </w:rPr>
        <w:t>2</w:t>
      </w:r>
      <w:r w:rsidRPr="001D7691">
        <w:rPr>
          <w:spacing w:val="0"/>
          <w:sz w:val="24"/>
          <w:szCs w:val="24"/>
          <w:lang w:bidi="ru-RU"/>
        </w:rPr>
        <w:t xml:space="preserve">0 + </w:t>
      </w:r>
      <w:r w:rsidRPr="00706487">
        <w:rPr>
          <w:spacing w:val="0"/>
          <w:sz w:val="24"/>
          <w:szCs w:val="24"/>
          <w:lang w:bidi="en-US"/>
        </w:rPr>
        <w:t>2</w:t>
      </w:r>
      <w:r w:rsidRPr="001D7691">
        <w:rPr>
          <w:spacing w:val="0"/>
          <w:sz w:val="24"/>
          <w:szCs w:val="24"/>
          <w:lang w:val="en-US" w:bidi="en-US"/>
        </w:rPr>
        <w:t>S</w:t>
      </w:r>
      <w:r w:rsidRPr="00706487">
        <w:rPr>
          <w:spacing w:val="0"/>
          <w:sz w:val="24"/>
          <w:szCs w:val="24"/>
          <w:lang w:bidi="en-US"/>
        </w:rPr>
        <w:t>0</w:t>
      </w:r>
      <w:r w:rsidRPr="00706487">
        <w:rPr>
          <w:spacing w:val="0"/>
          <w:sz w:val="24"/>
          <w:szCs w:val="24"/>
          <w:vertAlign w:val="subscript"/>
          <w:lang w:bidi="en-US"/>
        </w:rPr>
        <w:t>2</w:t>
      </w:r>
      <w:r w:rsidRPr="00706487">
        <w:rPr>
          <w:spacing w:val="0"/>
          <w:sz w:val="24"/>
          <w:szCs w:val="24"/>
          <w:lang w:bidi="en-US"/>
        </w:rPr>
        <w:t>.</w:t>
      </w:r>
    </w:p>
    <w:p w:rsidR="00C773FC" w:rsidRPr="001D7691" w:rsidRDefault="008379B0" w:rsidP="00C773FC">
      <w:pPr>
        <w:pStyle w:val="a8"/>
        <w:shd w:val="clear" w:color="auto" w:fill="auto"/>
        <w:tabs>
          <w:tab w:val="left" w:pos="5929"/>
        </w:tabs>
        <w:spacing w:line="240" w:lineRule="auto"/>
        <w:jc w:val="left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>А</w:t>
      </w:r>
      <w:r w:rsidRPr="008379B0">
        <w:rPr>
          <w:spacing w:val="0"/>
          <w:sz w:val="24"/>
          <w:szCs w:val="24"/>
          <w:lang w:bidi="ru-RU"/>
        </w:rPr>
        <w:t>83</w:t>
      </w:r>
      <w:r w:rsidR="00C773FC" w:rsidRPr="001D7691">
        <w:rPr>
          <w:spacing w:val="0"/>
          <w:sz w:val="24"/>
          <w:szCs w:val="24"/>
          <w:lang w:bidi="ru-RU"/>
        </w:rPr>
        <w:t>. Процесс восстановления отражен схемой:</w:t>
      </w:r>
      <w:r w:rsidR="00C773FC" w:rsidRPr="001D7691">
        <w:rPr>
          <w:spacing w:val="0"/>
          <w:sz w:val="24"/>
          <w:szCs w:val="24"/>
          <w:lang w:bidi="ru-RU"/>
        </w:rPr>
        <w:tab/>
      </w:r>
    </w:p>
    <w:p w:rsidR="00C773FC" w:rsidRPr="001D7691" w:rsidRDefault="00C773FC" w:rsidP="00C773FC">
      <w:pPr>
        <w:pStyle w:val="a8"/>
        <w:shd w:val="clear" w:color="auto" w:fill="auto"/>
        <w:tabs>
          <w:tab w:val="left" w:pos="1092"/>
          <w:tab w:val="left" w:pos="2193"/>
        </w:tabs>
        <w:spacing w:line="240" w:lineRule="auto"/>
        <w:jc w:val="left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en-US"/>
        </w:rPr>
        <w:t xml:space="preserve">1) </w:t>
      </w:r>
      <w:r w:rsidRPr="001D7691">
        <w:rPr>
          <w:spacing w:val="0"/>
          <w:sz w:val="24"/>
          <w:szCs w:val="24"/>
          <w:lang w:val="en-US" w:bidi="en-US"/>
        </w:rPr>
        <w:t>N</w:t>
      </w:r>
      <w:r w:rsidRPr="00CF1951">
        <w:rPr>
          <w:spacing w:val="0"/>
          <w:sz w:val="24"/>
          <w:szCs w:val="24"/>
          <w:vertAlign w:val="superscript"/>
          <w:lang w:bidi="en-US"/>
        </w:rPr>
        <w:t>+2</w:t>
      </w:r>
      <w:r w:rsidRPr="00CF1951">
        <w:rPr>
          <w:spacing w:val="0"/>
          <w:sz w:val="24"/>
          <w:szCs w:val="24"/>
          <w:lang w:bidi="en-US"/>
        </w:rPr>
        <w:t xml:space="preserve"> </w:t>
      </w:r>
      <w:r w:rsidRPr="001D7691">
        <w:rPr>
          <w:spacing w:val="0"/>
          <w:sz w:val="24"/>
          <w:szCs w:val="24"/>
          <w:lang w:bidi="ru-RU"/>
        </w:rPr>
        <w:t>- 2е</w:t>
      </w:r>
      <w:r w:rsidRPr="00CF1951">
        <w:rPr>
          <w:spacing w:val="0"/>
          <w:sz w:val="24"/>
          <w:szCs w:val="24"/>
          <w:vertAlign w:val="superscript"/>
          <w:lang w:bidi="ru-RU"/>
        </w:rPr>
        <w:t xml:space="preserve">- </w:t>
      </w:r>
      <w:r w:rsidRPr="00CF1951">
        <w:rPr>
          <w:spacing w:val="0"/>
          <w:sz w:val="24"/>
          <w:szCs w:val="24"/>
          <w:lang w:bidi="ru-RU"/>
        </w:rPr>
        <w:t xml:space="preserve"> → </w:t>
      </w:r>
      <w:r w:rsidRPr="001D7691">
        <w:rPr>
          <w:spacing w:val="0"/>
          <w:sz w:val="24"/>
          <w:szCs w:val="24"/>
          <w:lang w:val="en-US" w:bidi="en-US"/>
        </w:rPr>
        <w:t>N</w:t>
      </w:r>
      <w:r w:rsidRPr="00CF1951">
        <w:rPr>
          <w:spacing w:val="0"/>
          <w:sz w:val="24"/>
          <w:szCs w:val="24"/>
          <w:vertAlign w:val="superscript"/>
          <w:lang w:bidi="en-US"/>
        </w:rPr>
        <w:t>+4</w:t>
      </w:r>
      <w:r w:rsidRPr="00CF1951">
        <w:rPr>
          <w:spacing w:val="0"/>
          <w:sz w:val="24"/>
          <w:szCs w:val="24"/>
          <w:lang w:bidi="en-US"/>
        </w:rPr>
        <w:t>;</w:t>
      </w:r>
      <w:r>
        <w:rPr>
          <w:spacing w:val="0"/>
          <w:sz w:val="24"/>
          <w:szCs w:val="24"/>
        </w:rPr>
        <w:t xml:space="preserve">    2) </w:t>
      </w:r>
      <w:r w:rsidRPr="001D7691">
        <w:rPr>
          <w:spacing w:val="0"/>
          <w:sz w:val="24"/>
          <w:szCs w:val="24"/>
          <w:lang w:val="en-US" w:bidi="ru-RU"/>
        </w:rPr>
        <w:t>N</w:t>
      </w:r>
      <w:r w:rsidRPr="00CF1951">
        <w:rPr>
          <w:spacing w:val="0"/>
          <w:sz w:val="24"/>
          <w:szCs w:val="24"/>
          <w:vertAlign w:val="superscript"/>
          <w:lang w:bidi="ru-RU"/>
        </w:rPr>
        <w:t>+4</w:t>
      </w:r>
      <w:r w:rsidRPr="001D7691">
        <w:rPr>
          <w:spacing w:val="0"/>
          <w:sz w:val="24"/>
          <w:szCs w:val="24"/>
          <w:lang w:bidi="ru-RU"/>
        </w:rPr>
        <w:t xml:space="preserve"> - </w:t>
      </w:r>
      <w:r w:rsidRPr="001D7691">
        <w:rPr>
          <w:spacing w:val="0"/>
          <w:sz w:val="24"/>
          <w:szCs w:val="24"/>
          <w:lang w:bidi="en-US"/>
        </w:rPr>
        <w:t>2</w:t>
      </w:r>
      <w:r w:rsidRPr="001D7691">
        <w:rPr>
          <w:spacing w:val="0"/>
          <w:sz w:val="24"/>
          <w:szCs w:val="24"/>
          <w:lang w:val="en-US" w:bidi="en-US"/>
        </w:rPr>
        <w:t>e</w:t>
      </w:r>
      <w:r w:rsidRPr="00CF1951">
        <w:rPr>
          <w:spacing w:val="0"/>
          <w:sz w:val="24"/>
          <w:szCs w:val="24"/>
          <w:vertAlign w:val="superscript"/>
          <w:lang w:bidi="en-US"/>
        </w:rPr>
        <w:t>-</w:t>
      </w:r>
      <w:r w:rsidRPr="00CF1951">
        <w:rPr>
          <w:spacing w:val="0"/>
          <w:sz w:val="24"/>
          <w:szCs w:val="24"/>
          <w:lang w:bidi="en-US"/>
        </w:rPr>
        <w:t xml:space="preserve"> </w:t>
      </w:r>
      <w:r w:rsidRPr="00CF1951">
        <w:rPr>
          <w:spacing w:val="0"/>
          <w:sz w:val="24"/>
          <w:szCs w:val="24"/>
          <w:lang w:bidi="ru-RU"/>
        </w:rPr>
        <w:t>→</w:t>
      </w:r>
      <w:r w:rsidRPr="001D7691">
        <w:rPr>
          <w:spacing w:val="0"/>
          <w:sz w:val="24"/>
          <w:szCs w:val="24"/>
          <w:lang w:bidi="en-US"/>
        </w:rPr>
        <w:t xml:space="preserve"> </w:t>
      </w:r>
      <w:r w:rsidRPr="001D7691">
        <w:rPr>
          <w:spacing w:val="0"/>
          <w:sz w:val="24"/>
          <w:szCs w:val="24"/>
          <w:lang w:val="en-US" w:bidi="en-US"/>
        </w:rPr>
        <w:t>N</w:t>
      </w:r>
      <w:r w:rsidRPr="001D7691">
        <w:rPr>
          <w:spacing w:val="0"/>
          <w:sz w:val="24"/>
          <w:szCs w:val="24"/>
          <w:vertAlign w:val="superscript"/>
          <w:lang w:bidi="en-US"/>
        </w:rPr>
        <w:t>+</w:t>
      </w:r>
      <w:r w:rsidRPr="00CF1951">
        <w:rPr>
          <w:spacing w:val="0"/>
          <w:sz w:val="24"/>
          <w:szCs w:val="24"/>
          <w:vertAlign w:val="superscript"/>
          <w:lang w:bidi="en-US"/>
        </w:rPr>
        <w:t>2</w:t>
      </w:r>
      <w:r w:rsidRPr="001D7691">
        <w:rPr>
          <w:spacing w:val="0"/>
          <w:sz w:val="24"/>
          <w:szCs w:val="24"/>
          <w:lang w:bidi="en-US"/>
        </w:rPr>
        <w:t>;</w:t>
      </w:r>
      <w:r>
        <w:rPr>
          <w:spacing w:val="0"/>
          <w:sz w:val="24"/>
          <w:szCs w:val="24"/>
        </w:rPr>
        <w:t xml:space="preserve">   3) </w:t>
      </w:r>
      <w:r w:rsidRPr="001D7691">
        <w:rPr>
          <w:spacing w:val="0"/>
          <w:sz w:val="24"/>
          <w:szCs w:val="24"/>
          <w:lang w:val="en-US" w:bidi="en-US"/>
        </w:rPr>
        <w:t>N</w:t>
      </w:r>
      <w:r w:rsidRPr="001D7691">
        <w:rPr>
          <w:spacing w:val="0"/>
          <w:sz w:val="24"/>
          <w:szCs w:val="24"/>
          <w:vertAlign w:val="superscript"/>
          <w:lang w:bidi="en-US"/>
        </w:rPr>
        <w:t>+</w:t>
      </w:r>
      <w:r w:rsidRPr="00CF1951">
        <w:rPr>
          <w:spacing w:val="0"/>
          <w:sz w:val="24"/>
          <w:szCs w:val="24"/>
          <w:vertAlign w:val="superscript"/>
          <w:lang w:bidi="en-US"/>
        </w:rPr>
        <w:t>2</w:t>
      </w:r>
      <w:r w:rsidRPr="001D7691">
        <w:rPr>
          <w:spacing w:val="0"/>
          <w:sz w:val="24"/>
          <w:szCs w:val="24"/>
          <w:lang w:bidi="en-US"/>
        </w:rPr>
        <w:t xml:space="preserve"> </w:t>
      </w:r>
      <w:r w:rsidRPr="001D7691">
        <w:rPr>
          <w:spacing w:val="0"/>
          <w:sz w:val="24"/>
          <w:szCs w:val="24"/>
          <w:lang w:bidi="ru-RU"/>
        </w:rPr>
        <w:t>+ 2е</w:t>
      </w:r>
      <w:r w:rsidRPr="00CF1951">
        <w:rPr>
          <w:spacing w:val="0"/>
          <w:sz w:val="24"/>
          <w:szCs w:val="24"/>
          <w:vertAlign w:val="superscript"/>
          <w:lang w:bidi="ru-RU"/>
        </w:rPr>
        <w:t xml:space="preserve">- </w:t>
      </w:r>
      <w:r w:rsidRPr="00CF1951">
        <w:rPr>
          <w:spacing w:val="0"/>
          <w:sz w:val="24"/>
          <w:szCs w:val="24"/>
          <w:lang w:bidi="ru-RU"/>
        </w:rPr>
        <w:t>→</w:t>
      </w:r>
      <w:r w:rsidRPr="001D7691">
        <w:rPr>
          <w:spacing w:val="0"/>
          <w:sz w:val="24"/>
          <w:szCs w:val="24"/>
          <w:lang w:val="en-US" w:bidi="ru-RU"/>
        </w:rPr>
        <w:t>N</w:t>
      </w:r>
      <w:r w:rsidRPr="00CF1951">
        <w:rPr>
          <w:spacing w:val="0"/>
          <w:sz w:val="24"/>
          <w:szCs w:val="24"/>
          <w:vertAlign w:val="superscript"/>
          <w:lang w:bidi="ru-RU"/>
        </w:rPr>
        <w:t>0</w:t>
      </w:r>
      <w:r w:rsidRPr="001D7691">
        <w:rPr>
          <w:spacing w:val="0"/>
          <w:sz w:val="24"/>
          <w:szCs w:val="24"/>
          <w:lang w:bidi="ru-RU"/>
        </w:rPr>
        <w:t>;</w:t>
      </w:r>
      <w:r>
        <w:rPr>
          <w:spacing w:val="0"/>
          <w:sz w:val="24"/>
          <w:szCs w:val="24"/>
        </w:rPr>
        <w:t xml:space="preserve">    4) </w:t>
      </w:r>
      <w:r w:rsidRPr="001D7691">
        <w:rPr>
          <w:spacing w:val="0"/>
          <w:sz w:val="24"/>
          <w:szCs w:val="24"/>
          <w:lang w:bidi="ru-RU"/>
        </w:rPr>
        <w:t>N</w:t>
      </w:r>
      <w:r w:rsidRPr="00CF1951">
        <w:rPr>
          <w:spacing w:val="0"/>
          <w:sz w:val="24"/>
          <w:szCs w:val="24"/>
          <w:vertAlign w:val="superscript"/>
          <w:lang w:bidi="ru-RU"/>
        </w:rPr>
        <w:t>0</w:t>
      </w:r>
      <w:r w:rsidRPr="001D7691">
        <w:rPr>
          <w:spacing w:val="0"/>
          <w:sz w:val="24"/>
          <w:szCs w:val="24"/>
          <w:lang w:bidi="ru-RU"/>
        </w:rPr>
        <w:t xml:space="preserve"> - 2е</w:t>
      </w:r>
      <w:r w:rsidRPr="00CF1951">
        <w:rPr>
          <w:spacing w:val="0"/>
          <w:sz w:val="24"/>
          <w:szCs w:val="24"/>
          <w:vertAlign w:val="superscript"/>
          <w:lang w:bidi="ru-RU"/>
        </w:rPr>
        <w:t xml:space="preserve">- </w:t>
      </w:r>
      <w:r w:rsidRPr="00CF1951">
        <w:rPr>
          <w:spacing w:val="0"/>
          <w:sz w:val="24"/>
          <w:szCs w:val="24"/>
          <w:lang w:bidi="ru-RU"/>
        </w:rPr>
        <w:t>→</w:t>
      </w:r>
      <w:r w:rsidRPr="001D7691">
        <w:rPr>
          <w:spacing w:val="0"/>
          <w:sz w:val="24"/>
          <w:szCs w:val="24"/>
          <w:lang w:bidi="ru-RU"/>
        </w:rPr>
        <w:t xml:space="preserve"> </w:t>
      </w:r>
      <w:r w:rsidRPr="001D7691">
        <w:rPr>
          <w:spacing w:val="0"/>
          <w:sz w:val="24"/>
          <w:szCs w:val="24"/>
          <w:lang w:val="en-US" w:bidi="en-US"/>
        </w:rPr>
        <w:t>N</w:t>
      </w:r>
      <w:r w:rsidRPr="001D7691">
        <w:rPr>
          <w:spacing w:val="0"/>
          <w:sz w:val="24"/>
          <w:szCs w:val="24"/>
          <w:vertAlign w:val="superscript"/>
          <w:lang w:bidi="en-US"/>
        </w:rPr>
        <w:t>+2</w:t>
      </w:r>
      <w:r w:rsidRPr="001D7691">
        <w:rPr>
          <w:spacing w:val="0"/>
          <w:sz w:val="24"/>
          <w:szCs w:val="24"/>
          <w:lang w:bidi="en-US"/>
        </w:rPr>
        <w:t>.</w:t>
      </w:r>
      <w:r w:rsidRPr="001D7691">
        <w:rPr>
          <w:spacing w:val="0"/>
          <w:sz w:val="24"/>
          <w:szCs w:val="24"/>
          <w:lang w:bidi="en-US"/>
        </w:rPr>
        <w:tab/>
      </w:r>
    </w:p>
    <w:p w:rsidR="00C773FC" w:rsidRPr="001D7691" w:rsidRDefault="008379B0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>А</w:t>
      </w:r>
      <w:r w:rsidRPr="008379B0">
        <w:rPr>
          <w:spacing w:val="0"/>
          <w:sz w:val="24"/>
          <w:szCs w:val="24"/>
          <w:lang w:bidi="ru-RU"/>
        </w:rPr>
        <w:t>84</w:t>
      </w:r>
      <w:r w:rsidR="00C773FC" w:rsidRPr="001D7691">
        <w:rPr>
          <w:spacing w:val="0"/>
          <w:sz w:val="24"/>
          <w:szCs w:val="24"/>
          <w:lang w:bidi="ru-RU"/>
        </w:rPr>
        <w:t>. Кислую среду имеет водный раствор соли:</w:t>
      </w:r>
    </w:p>
    <w:p w:rsidR="00C773FC" w:rsidRPr="001D7691" w:rsidRDefault="00C773FC" w:rsidP="00C773FC">
      <w:pPr>
        <w:pStyle w:val="20"/>
        <w:shd w:val="clear" w:color="auto" w:fill="auto"/>
        <w:tabs>
          <w:tab w:val="left" w:pos="1092"/>
        </w:tabs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 xml:space="preserve">1) </w:t>
      </w:r>
      <w:r w:rsidRPr="001D7691">
        <w:rPr>
          <w:spacing w:val="0"/>
          <w:sz w:val="24"/>
          <w:szCs w:val="24"/>
          <w:lang w:bidi="ru-RU"/>
        </w:rPr>
        <w:t>хлорид аммония;</w:t>
      </w:r>
      <w:r>
        <w:rPr>
          <w:spacing w:val="0"/>
          <w:sz w:val="24"/>
          <w:szCs w:val="24"/>
        </w:rPr>
        <w:t xml:space="preserve">    2) </w:t>
      </w:r>
      <w:r w:rsidRPr="001D7691">
        <w:rPr>
          <w:spacing w:val="0"/>
          <w:sz w:val="24"/>
          <w:szCs w:val="24"/>
          <w:lang w:bidi="ru-RU"/>
        </w:rPr>
        <w:t>карбонат калия;</w:t>
      </w:r>
      <w:r>
        <w:rPr>
          <w:spacing w:val="0"/>
          <w:sz w:val="24"/>
          <w:szCs w:val="24"/>
        </w:rPr>
        <w:t xml:space="preserve">   3) </w:t>
      </w:r>
      <w:r w:rsidRPr="001D7691">
        <w:rPr>
          <w:spacing w:val="0"/>
          <w:sz w:val="24"/>
          <w:szCs w:val="24"/>
          <w:lang w:bidi="ru-RU"/>
        </w:rPr>
        <w:t>сульфат бария;</w:t>
      </w:r>
      <w:r>
        <w:rPr>
          <w:spacing w:val="0"/>
          <w:sz w:val="24"/>
          <w:szCs w:val="24"/>
        </w:rPr>
        <w:t xml:space="preserve">   4) </w:t>
      </w:r>
      <w:r w:rsidRPr="001D7691">
        <w:rPr>
          <w:spacing w:val="0"/>
          <w:sz w:val="24"/>
          <w:szCs w:val="24"/>
          <w:lang w:bidi="ru-RU"/>
        </w:rPr>
        <w:t>нитрат магния.</w:t>
      </w:r>
    </w:p>
    <w:p w:rsidR="00C773FC" w:rsidRPr="001D7691" w:rsidRDefault="008379B0" w:rsidP="00C773FC">
      <w:pPr>
        <w:pStyle w:val="20"/>
        <w:shd w:val="clear" w:color="auto" w:fill="auto"/>
        <w:tabs>
          <w:tab w:val="left" w:pos="3638"/>
        </w:tabs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>А</w:t>
      </w:r>
      <w:r w:rsidRPr="008379B0">
        <w:rPr>
          <w:spacing w:val="0"/>
          <w:sz w:val="24"/>
          <w:szCs w:val="24"/>
          <w:lang w:bidi="ru-RU"/>
        </w:rPr>
        <w:t>85</w:t>
      </w:r>
      <w:r w:rsidR="00C773FC" w:rsidRPr="001D7691">
        <w:rPr>
          <w:spacing w:val="0"/>
          <w:sz w:val="24"/>
          <w:szCs w:val="24"/>
          <w:lang w:bidi="ru-RU"/>
        </w:rPr>
        <w:t>. При электролизе раствора какой соли нельзя получить чистый металл:</w:t>
      </w:r>
    </w:p>
    <w:p w:rsidR="00C773FC" w:rsidRPr="001D7691" w:rsidRDefault="00C773FC" w:rsidP="00C773FC">
      <w:pPr>
        <w:pStyle w:val="50"/>
        <w:shd w:val="clear" w:color="auto" w:fill="auto"/>
        <w:tabs>
          <w:tab w:val="left" w:pos="1073"/>
        </w:tabs>
        <w:spacing w:line="240" w:lineRule="auto"/>
        <w:jc w:val="left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 xml:space="preserve">1) </w:t>
      </w:r>
      <w:r w:rsidRPr="001D7691">
        <w:rPr>
          <w:spacing w:val="0"/>
          <w:sz w:val="24"/>
          <w:szCs w:val="24"/>
          <w:lang w:bidi="ru-RU"/>
        </w:rPr>
        <w:t xml:space="preserve">хлорид калия; </w:t>
      </w:r>
      <w:r>
        <w:rPr>
          <w:spacing w:val="0"/>
          <w:sz w:val="24"/>
          <w:szCs w:val="24"/>
          <w:lang w:bidi="ru-RU"/>
        </w:rPr>
        <w:t xml:space="preserve">2) </w:t>
      </w:r>
      <w:r w:rsidRPr="001D7691">
        <w:rPr>
          <w:spacing w:val="0"/>
          <w:sz w:val="24"/>
          <w:szCs w:val="24"/>
          <w:lang w:bidi="ru-RU"/>
        </w:rPr>
        <w:t xml:space="preserve">иодид серебра; </w:t>
      </w:r>
      <w:r>
        <w:rPr>
          <w:spacing w:val="0"/>
          <w:sz w:val="24"/>
          <w:szCs w:val="24"/>
          <w:lang w:bidi="ru-RU"/>
        </w:rPr>
        <w:t xml:space="preserve">  </w:t>
      </w:r>
      <w:r w:rsidRPr="001D7691">
        <w:rPr>
          <w:spacing w:val="0"/>
          <w:sz w:val="24"/>
          <w:szCs w:val="24"/>
          <w:lang w:bidi="ru-RU"/>
        </w:rPr>
        <w:t>3) сульфат меди(</w:t>
      </w:r>
      <w:r w:rsidRPr="001D7691">
        <w:rPr>
          <w:spacing w:val="0"/>
          <w:sz w:val="24"/>
          <w:szCs w:val="24"/>
          <w:lang w:val="en-US" w:bidi="ru-RU"/>
        </w:rPr>
        <w:t>II</w:t>
      </w:r>
      <w:r w:rsidRPr="001D7691">
        <w:rPr>
          <w:spacing w:val="0"/>
          <w:sz w:val="24"/>
          <w:szCs w:val="24"/>
          <w:lang w:bidi="ru-RU"/>
        </w:rPr>
        <w:t>);</w:t>
      </w:r>
      <w:r>
        <w:rPr>
          <w:spacing w:val="0"/>
          <w:sz w:val="24"/>
          <w:szCs w:val="24"/>
          <w:lang w:bidi="ru-RU"/>
        </w:rPr>
        <w:t xml:space="preserve">    </w:t>
      </w:r>
      <w:r w:rsidRPr="001D7691">
        <w:rPr>
          <w:spacing w:val="0"/>
          <w:sz w:val="24"/>
          <w:szCs w:val="24"/>
          <w:lang w:bidi="ru-RU"/>
        </w:rPr>
        <w:t>4) нитрат бария.</w:t>
      </w:r>
    </w:p>
    <w:p w:rsidR="00C773FC" w:rsidRPr="001D7691" w:rsidRDefault="008379B0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>А</w:t>
      </w:r>
      <w:r w:rsidRPr="008379B0">
        <w:rPr>
          <w:spacing w:val="0"/>
          <w:sz w:val="24"/>
          <w:szCs w:val="24"/>
          <w:lang w:bidi="ru-RU"/>
        </w:rPr>
        <w:t>86</w:t>
      </w:r>
      <w:r w:rsidR="00C773FC" w:rsidRPr="001D7691">
        <w:rPr>
          <w:spacing w:val="0"/>
          <w:sz w:val="24"/>
          <w:szCs w:val="24"/>
          <w:lang w:bidi="ru-RU"/>
        </w:rPr>
        <w:t>. Углекислый газ в лаборатории получают в ходе реакции:</w:t>
      </w:r>
    </w:p>
    <w:p w:rsidR="00C773FC" w:rsidRPr="001D7691" w:rsidRDefault="00C773FC" w:rsidP="00C773FC">
      <w:pPr>
        <w:pStyle w:val="20"/>
        <w:shd w:val="clear" w:color="auto" w:fill="auto"/>
        <w:tabs>
          <w:tab w:val="left" w:pos="1058"/>
        </w:tabs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 xml:space="preserve">1) </w:t>
      </w:r>
      <w:r w:rsidRPr="001D7691">
        <w:rPr>
          <w:spacing w:val="0"/>
          <w:sz w:val="24"/>
          <w:szCs w:val="24"/>
          <w:lang w:bidi="ru-RU"/>
        </w:rPr>
        <w:t>СаСО</w:t>
      </w:r>
      <w:r w:rsidRPr="001D7691">
        <w:rPr>
          <w:spacing w:val="0"/>
          <w:sz w:val="24"/>
          <w:szCs w:val="24"/>
          <w:vertAlign w:val="subscript"/>
          <w:lang w:bidi="ru-RU"/>
        </w:rPr>
        <w:t>3</w:t>
      </w:r>
      <w:r w:rsidRPr="001D7691">
        <w:rPr>
          <w:spacing w:val="0"/>
          <w:sz w:val="24"/>
          <w:szCs w:val="24"/>
          <w:lang w:bidi="ru-RU"/>
        </w:rPr>
        <w:t xml:space="preserve"> + </w:t>
      </w:r>
      <w:r w:rsidRPr="001D7691">
        <w:rPr>
          <w:spacing w:val="0"/>
          <w:sz w:val="24"/>
          <w:szCs w:val="24"/>
          <w:lang w:val="en-US" w:bidi="en-US"/>
        </w:rPr>
        <w:t>H</w:t>
      </w:r>
      <w:r w:rsidRPr="001D7691">
        <w:rPr>
          <w:spacing w:val="0"/>
          <w:sz w:val="24"/>
          <w:szCs w:val="24"/>
          <w:vertAlign w:val="subscript"/>
          <w:lang w:bidi="en-US"/>
        </w:rPr>
        <w:t>2</w:t>
      </w:r>
      <w:r w:rsidRPr="001D7691">
        <w:rPr>
          <w:spacing w:val="0"/>
          <w:sz w:val="24"/>
          <w:szCs w:val="24"/>
          <w:lang w:val="en-US" w:bidi="en-US"/>
        </w:rPr>
        <w:t>S</w:t>
      </w:r>
      <w:r w:rsidRPr="00CF1951">
        <w:rPr>
          <w:spacing w:val="0"/>
          <w:sz w:val="24"/>
          <w:szCs w:val="24"/>
          <w:lang w:bidi="en-US"/>
        </w:rPr>
        <w:t>О</w:t>
      </w:r>
      <w:r w:rsidRPr="001D7691">
        <w:rPr>
          <w:spacing w:val="0"/>
          <w:sz w:val="24"/>
          <w:szCs w:val="24"/>
          <w:vertAlign w:val="subscript"/>
          <w:lang w:bidi="en-US"/>
        </w:rPr>
        <w:t xml:space="preserve">4 </w:t>
      </w:r>
      <w:r w:rsidRPr="001D7691">
        <w:rPr>
          <w:spacing w:val="0"/>
          <w:sz w:val="24"/>
          <w:szCs w:val="24"/>
          <w:lang w:bidi="en-US"/>
        </w:rPr>
        <w:t xml:space="preserve"> </w:t>
      </w:r>
      <w:r w:rsidRPr="00CF1951">
        <w:rPr>
          <w:spacing w:val="0"/>
          <w:sz w:val="24"/>
          <w:szCs w:val="24"/>
          <w:lang w:bidi="ru-RU"/>
        </w:rPr>
        <w:t>→</w:t>
      </w:r>
      <w:r w:rsidRPr="001D7691">
        <w:rPr>
          <w:spacing w:val="0"/>
          <w:sz w:val="24"/>
          <w:szCs w:val="24"/>
          <w:lang w:bidi="en-US"/>
        </w:rPr>
        <w:t xml:space="preserve">   </w:t>
      </w:r>
      <w:r w:rsidRPr="001D7691">
        <w:rPr>
          <w:spacing w:val="0"/>
          <w:sz w:val="24"/>
          <w:szCs w:val="24"/>
          <w:lang w:bidi="ru-RU"/>
        </w:rPr>
        <w:t>... + … + …;</w:t>
      </w:r>
      <w:r>
        <w:rPr>
          <w:spacing w:val="0"/>
          <w:sz w:val="24"/>
          <w:szCs w:val="24"/>
        </w:rPr>
        <w:t xml:space="preserve">             2) </w:t>
      </w:r>
      <w:r w:rsidRPr="001D7691">
        <w:rPr>
          <w:spacing w:val="0"/>
          <w:sz w:val="24"/>
          <w:szCs w:val="24"/>
          <w:lang w:val="en-US" w:bidi="en-US"/>
        </w:rPr>
        <w:t>Na</w:t>
      </w:r>
      <w:r w:rsidRPr="001D7691">
        <w:rPr>
          <w:spacing w:val="0"/>
          <w:sz w:val="24"/>
          <w:szCs w:val="24"/>
          <w:vertAlign w:val="subscript"/>
          <w:lang w:bidi="en-US"/>
        </w:rPr>
        <w:t>2</w:t>
      </w:r>
      <w:r w:rsidRPr="001D7691">
        <w:rPr>
          <w:spacing w:val="0"/>
          <w:sz w:val="24"/>
          <w:szCs w:val="24"/>
          <w:lang w:val="en-US" w:bidi="en-US"/>
        </w:rPr>
        <w:t>C</w:t>
      </w:r>
      <w:r w:rsidRPr="001D7691">
        <w:rPr>
          <w:spacing w:val="0"/>
          <w:sz w:val="24"/>
          <w:szCs w:val="24"/>
          <w:lang w:bidi="en-US"/>
        </w:rPr>
        <w:t>0</w:t>
      </w:r>
      <w:r w:rsidRPr="001D7691">
        <w:rPr>
          <w:spacing w:val="0"/>
          <w:sz w:val="24"/>
          <w:szCs w:val="24"/>
          <w:vertAlign w:val="subscript"/>
          <w:lang w:bidi="en-US"/>
        </w:rPr>
        <w:t>3</w:t>
      </w:r>
      <w:r w:rsidRPr="001D7691">
        <w:rPr>
          <w:spacing w:val="0"/>
          <w:sz w:val="24"/>
          <w:szCs w:val="24"/>
          <w:lang w:bidi="en-US"/>
        </w:rPr>
        <w:t xml:space="preserve"> </w:t>
      </w:r>
      <w:r w:rsidRPr="001D7691">
        <w:rPr>
          <w:spacing w:val="0"/>
          <w:sz w:val="24"/>
          <w:szCs w:val="24"/>
          <w:lang w:bidi="ru-RU"/>
        </w:rPr>
        <w:t xml:space="preserve">+ </w:t>
      </w:r>
      <w:r w:rsidRPr="001D7691">
        <w:rPr>
          <w:rStyle w:val="21"/>
          <w:color w:val="auto"/>
          <w:spacing w:val="0"/>
          <w:sz w:val="24"/>
          <w:szCs w:val="24"/>
          <w:lang w:val="en-US" w:eastAsia="en-US" w:bidi="en-US"/>
        </w:rPr>
        <w:t>H</w:t>
      </w:r>
      <w:r w:rsidRPr="001D7691">
        <w:rPr>
          <w:rStyle w:val="21"/>
          <w:color w:val="auto"/>
          <w:spacing w:val="0"/>
          <w:sz w:val="24"/>
          <w:szCs w:val="24"/>
          <w:vertAlign w:val="subscript"/>
          <w:lang w:eastAsia="en-US" w:bidi="en-US"/>
        </w:rPr>
        <w:t xml:space="preserve">2 </w:t>
      </w:r>
      <w:r w:rsidRPr="001D7691">
        <w:rPr>
          <w:rStyle w:val="21"/>
          <w:color w:val="auto"/>
          <w:spacing w:val="0"/>
          <w:sz w:val="24"/>
          <w:szCs w:val="24"/>
          <w:lang w:val="en-US" w:eastAsia="en-US" w:bidi="en-US"/>
        </w:rPr>
        <w:t>S</w:t>
      </w:r>
      <w:r w:rsidRPr="00CF1951">
        <w:rPr>
          <w:rStyle w:val="21"/>
          <w:color w:val="auto"/>
          <w:spacing w:val="0"/>
          <w:sz w:val="24"/>
          <w:szCs w:val="24"/>
          <w:lang w:eastAsia="en-US" w:bidi="en-US"/>
        </w:rPr>
        <w:t>О</w:t>
      </w:r>
      <w:r w:rsidRPr="001D7691">
        <w:rPr>
          <w:rStyle w:val="21"/>
          <w:color w:val="auto"/>
          <w:spacing w:val="0"/>
          <w:sz w:val="24"/>
          <w:szCs w:val="24"/>
          <w:vertAlign w:val="subscript"/>
          <w:lang w:eastAsia="en-US" w:bidi="en-US"/>
        </w:rPr>
        <w:t>4</w:t>
      </w:r>
      <w:r w:rsidRPr="001D7691">
        <w:rPr>
          <w:rStyle w:val="21"/>
          <w:color w:val="auto"/>
          <w:spacing w:val="0"/>
          <w:sz w:val="24"/>
          <w:szCs w:val="24"/>
          <w:lang w:eastAsia="en-US" w:bidi="en-US"/>
        </w:rPr>
        <w:t xml:space="preserve"> </w:t>
      </w:r>
      <w:r w:rsidRPr="00CF1951">
        <w:rPr>
          <w:spacing w:val="0"/>
          <w:sz w:val="24"/>
          <w:szCs w:val="24"/>
          <w:lang w:bidi="ru-RU"/>
        </w:rPr>
        <w:t>→</w:t>
      </w:r>
      <w:r w:rsidRPr="001D7691">
        <w:rPr>
          <w:spacing w:val="0"/>
          <w:sz w:val="24"/>
          <w:szCs w:val="24"/>
          <w:lang w:bidi="ru-RU"/>
        </w:rPr>
        <w:t xml:space="preserve">  </w:t>
      </w:r>
      <w:r w:rsidRPr="001D7691">
        <w:rPr>
          <w:rStyle w:val="21"/>
          <w:color w:val="auto"/>
          <w:spacing w:val="0"/>
          <w:sz w:val="24"/>
          <w:szCs w:val="24"/>
        </w:rPr>
        <w:t>... +  … + …;</w:t>
      </w:r>
    </w:p>
    <w:p w:rsidR="00C773FC" w:rsidRPr="001D7691" w:rsidRDefault="00C773FC" w:rsidP="00C773FC">
      <w:pPr>
        <w:pStyle w:val="20"/>
        <w:shd w:val="clear" w:color="auto" w:fill="auto"/>
        <w:tabs>
          <w:tab w:val="left" w:pos="1062"/>
        </w:tabs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en-US"/>
        </w:rPr>
        <w:t xml:space="preserve">3) </w:t>
      </w:r>
      <w:r w:rsidRPr="001D7691">
        <w:rPr>
          <w:spacing w:val="0"/>
          <w:sz w:val="24"/>
          <w:szCs w:val="24"/>
          <w:lang w:val="en-US" w:bidi="en-US"/>
        </w:rPr>
        <w:t>Na</w:t>
      </w:r>
      <w:r w:rsidRPr="001D7691">
        <w:rPr>
          <w:spacing w:val="0"/>
          <w:sz w:val="24"/>
          <w:szCs w:val="24"/>
          <w:vertAlign w:val="subscript"/>
          <w:lang w:bidi="en-US"/>
        </w:rPr>
        <w:t>2</w:t>
      </w:r>
      <w:r w:rsidRPr="001D7691">
        <w:rPr>
          <w:spacing w:val="0"/>
          <w:sz w:val="24"/>
          <w:szCs w:val="24"/>
          <w:lang w:val="en-US" w:bidi="en-US"/>
        </w:rPr>
        <w:t>C</w:t>
      </w:r>
      <w:r>
        <w:rPr>
          <w:spacing w:val="0"/>
          <w:sz w:val="24"/>
          <w:szCs w:val="24"/>
          <w:lang w:bidi="en-US"/>
        </w:rPr>
        <w:t>О</w:t>
      </w:r>
      <w:r w:rsidRPr="001D7691">
        <w:rPr>
          <w:spacing w:val="0"/>
          <w:sz w:val="24"/>
          <w:szCs w:val="24"/>
          <w:vertAlign w:val="subscript"/>
          <w:lang w:bidi="en-US"/>
        </w:rPr>
        <w:t>3</w:t>
      </w:r>
      <w:r w:rsidRPr="001D7691">
        <w:rPr>
          <w:spacing w:val="0"/>
          <w:sz w:val="24"/>
          <w:szCs w:val="24"/>
          <w:lang w:bidi="en-US"/>
        </w:rPr>
        <w:t xml:space="preserve"> + </w:t>
      </w:r>
      <w:r w:rsidRPr="001D7691">
        <w:rPr>
          <w:spacing w:val="0"/>
          <w:sz w:val="24"/>
          <w:szCs w:val="24"/>
          <w:lang w:bidi="ru-RU"/>
        </w:rPr>
        <w:t>НС</w:t>
      </w:r>
      <w:r w:rsidRPr="001D7691">
        <w:rPr>
          <w:spacing w:val="0"/>
          <w:sz w:val="24"/>
          <w:szCs w:val="24"/>
          <w:lang w:val="en-US" w:bidi="ru-RU"/>
        </w:rPr>
        <w:t>l</w:t>
      </w:r>
      <w:r w:rsidRPr="00D1282F">
        <w:rPr>
          <w:spacing w:val="0"/>
          <w:sz w:val="24"/>
          <w:szCs w:val="24"/>
          <w:lang w:bidi="ru-RU"/>
        </w:rPr>
        <w:t xml:space="preserve"> → </w:t>
      </w:r>
      <w:r w:rsidRPr="001D7691">
        <w:rPr>
          <w:rStyle w:val="21"/>
          <w:color w:val="auto"/>
          <w:spacing w:val="0"/>
          <w:sz w:val="24"/>
          <w:szCs w:val="24"/>
        </w:rPr>
        <w:t>... +  … + …;</w:t>
      </w:r>
      <w:r>
        <w:rPr>
          <w:spacing w:val="0"/>
          <w:sz w:val="24"/>
          <w:szCs w:val="24"/>
        </w:rPr>
        <w:t xml:space="preserve">                   4) </w:t>
      </w:r>
      <w:r w:rsidRPr="001D7691">
        <w:rPr>
          <w:spacing w:val="0"/>
          <w:sz w:val="24"/>
          <w:szCs w:val="24"/>
          <w:lang w:val="en-US" w:bidi="en-US"/>
        </w:rPr>
        <w:t>CaCO</w:t>
      </w:r>
      <w:r w:rsidRPr="00D1282F">
        <w:rPr>
          <w:spacing w:val="0"/>
          <w:sz w:val="24"/>
          <w:szCs w:val="24"/>
          <w:vertAlign w:val="subscript"/>
          <w:lang w:bidi="en-US"/>
        </w:rPr>
        <w:t>3</w:t>
      </w:r>
      <w:r w:rsidRPr="001D7691">
        <w:rPr>
          <w:spacing w:val="0"/>
          <w:sz w:val="24"/>
          <w:szCs w:val="24"/>
          <w:lang w:bidi="en-US"/>
        </w:rPr>
        <w:t xml:space="preserve"> + </w:t>
      </w:r>
      <w:r w:rsidRPr="001D7691">
        <w:rPr>
          <w:spacing w:val="0"/>
          <w:sz w:val="24"/>
          <w:szCs w:val="24"/>
          <w:lang w:val="en-US" w:bidi="en-US"/>
        </w:rPr>
        <w:t>HC</w:t>
      </w:r>
      <w:r w:rsidRPr="001D7691">
        <w:rPr>
          <w:spacing w:val="0"/>
          <w:sz w:val="24"/>
          <w:szCs w:val="24"/>
          <w:lang w:bidi="en-US"/>
        </w:rPr>
        <w:t>1 →</w:t>
      </w:r>
      <w:r w:rsidRPr="00D1282F">
        <w:rPr>
          <w:spacing w:val="0"/>
          <w:sz w:val="24"/>
          <w:szCs w:val="24"/>
          <w:lang w:bidi="en-US"/>
        </w:rPr>
        <w:t xml:space="preserve">  </w:t>
      </w:r>
      <w:r w:rsidRPr="001D7691">
        <w:rPr>
          <w:rStyle w:val="21"/>
          <w:color w:val="auto"/>
          <w:spacing w:val="0"/>
          <w:sz w:val="24"/>
          <w:szCs w:val="24"/>
        </w:rPr>
        <w:t>... +  … + …;</w:t>
      </w:r>
    </w:p>
    <w:p w:rsidR="00C773FC" w:rsidRPr="001D7691" w:rsidRDefault="00C773FC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 w:rsidRPr="001D7691">
        <w:rPr>
          <w:spacing w:val="0"/>
          <w:sz w:val="24"/>
          <w:szCs w:val="24"/>
          <w:lang w:val="en-US" w:bidi="en-US"/>
        </w:rPr>
        <w:t>A</w:t>
      </w:r>
      <w:r w:rsidR="008379B0" w:rsidRPr="008379B0">
        <w:rPr>
          <w:spacing w:val="0"/>
          <w:sz w:val="24"/>
          <w:szCs w:val="24"/>
          <w:lang w:bidi="en-US"/>
        </w:rPr>
        <w:t>87</w:t>
      </w:r>
      <w:r w:rsidRPr="001D7691">
        <w:rPr>
          <w:spacing w:val="0"/>
          <w:sz w:val="24"/>
          <w:szCs w:val="24"/>
          <w:lang w:bidi="en-US"/>
        </w:rPr>
        <w:t xml:space="preserve">. </w:t>
      </w:r>
      <w:r w:rsidRPr="001D7691">
        <w:rPr>
          <w:spacing w:val="0"/>
          <w:sz w:val="24"/>
          <w:szCs w:val="24"/>
          <w:lang w:bidi="ru-RU"/>
        </w:rPr>
        <w:t>Для поглощения сернистого газа можно использовать:</w:t>
      </w:r>
    </w:p>
    <w:p w:rsidR="00C773FC" w:rsidRPr="001D7691" w:rsidRDefault="00C773FC" w:rsidP="00C773FC">
      <w:pPr>
        <w:pStyle w:val="20"/>
        <w:shd w:val="clear" w:color="auto" w:fill="auto"/>
        <w:tabs>
          <w:tab w:val="left" w:pos="1053"/>
        </w:tabs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 xml:space="preserve">1) </w:t>
      </w:r>
      <w:r w:rsidRPr="001D7691">
        <w:rPr>
          <w:spacing w:val="0"/>
          <w:sz w:val="24"/>
          <w:szCs w:val="24"/>
          <w:lang w:bidi="ru-RU"/>
        </w:rPr>
        <w:t>раствор серной кислоты;</w:t>
      </w:r>
      <w:r>
        <w:rPr>
          <w:spacing w:val="0"/>
          <w:sz w:val="24"/>
          <w:szCs w:val="24"/>
        </w:rPr>
        <w:t xml:space="preserve">                                2) </w:t>
      </w:r>
      <w:r w:rsidRPr="001D7691">
        <w:rPr>
          <w:spacing w:val="0"/>
          <w:sz w:val="24"/>
          <w:szCs w:val="24"/>
          <w:lang w:bidi="ru-RU"/>
        </w:rPr>
        <w:t>раствор гидроксида лития;</w:t>
      </w:r>
    </w:p>
    <w:p w:rsidR="00C773FC" w:rsidRPr="001D7691" w:rsidRDefault="00C773FC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 w:rsidRPr="001D7691">
        <w:rPr>
          <w:spacing w:val="0"/>
          <w:sz w:val="24"/>
          <w:szCs w:val="24"/>
          <w:lang w:bidi="ru-RU"/>
        </w:rPr>
        <w:t>3) концентрированную серную кислоту;</w:t>
      </w:r>
      <w:r>
        <w:rPr>
          <w:spacing w:val="0"/>
          <w:sz w:val="24"/>
          <w:szCs w:val="24"/>
        </w:rPr>
        <w:t xml:space="preserve">          </w:t>
      </w:r>
      <w:r w:rsidRPr="001D7691">
        <w:rPr>
          <w:spacing w:val="0"/>
          <w:sz w:val="24"/>
          <w:szCs w:val="24"/>
          <w:lang w:bidi="ru-RU"/>
        </w:rPr>
        <w:t>4) концентрированную соляную кислоту.</w:t>
      </w:r>
    </w:p>
    <w:p w:rsidR="00C773FC" w:rsidRPr="001D7691" w:rsidRDefault="008379B0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>А</w:t>
      </w:r>
      <w:r w:rsidRPr="008379B0">
        <w:rPr>
          <w:spacing w:val="0"/>
          <w:sz w:val="24"/>
          <w:szCs w:val="24"/>
          <w:lang w:bidi="ru-RU"/>
        </w:rPr>
        <w:t>88</w:t>
      </w:r>
      <w:r w:rsidR="00C773FC" w:rsidRPr="001D7691">
        <w:rPr>
          <w:spacing w:val="0"/>
          <w:sz w:val="24"/>
          <w:szCs w:val="24"/>
          <w:lang w:bidi="ru-RU"/>
        </w:rPr>
        <w:t>. Какое утверждение является неверным:</w:t>
      </w:r>
    </w:p>
    <w:p w:rsidR="00C773FC" w:rsidRPr="001D7691" w:rsidRDefault="00C773FC" w:rsidP="00C773FC">
      <w:pPr>
        <w:pStyle w:val="20"/>
        <w:shd w:val="clear" w:color="auto" w:fill="auto"/>
        <w:tabs>
          <w:tab w:val="left" w:pos="1053"/>
        </w:tabs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 xml:space="preserve">1) </w:t>
      </w:r>
      <w:r w:rsidRPr="001D7691">
        <w:rPr>
          <w:spacing w:val="0"/>
          <w:sz w:val="24"/>
          <w:szCs w:val="24"/>
          <w:lang w:bidi="ru-RU"/>
        </w:rPr>
        <w:t>в живых организмах углеводы превращаются в жиры;</w:t>
      </w:r>
      <w:r>
        <w:rPr>
          <w:spacing w:val="0"/>
          <w:sz w:val="24"/>
          <w:szCs w:val="24"/>
        </w:rPr>
        <w:br/>
        <w:t xml:space="preserve">2) </w:t>
      </w:r>
      <w:r w:rsidRPr="001D7691">
        <w:rPr>
          <w:spacing w:val="0"/>
          <w:sz w:val="24"/>
          <w:szCs w:val="24"/>
          <w:lang w:bidi="ru-RU"/>
        </w:rPr>
        <w:t>в живых организмах жиры превращаются в углеводы;</w:t>
      </w:r>
    </w:p>
    <w:p w:rsidR="00C773FC" w:rsidRPr="001D7691" w:rsidRDefault="00C773FC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 w:rsidRPr="001D7691">
        <w:rPr>
          <w:spacing w:val="0"/>
          <w:sz w:val="24"/>
          <w:szCs w:val="24"/>
          <w:lang w:bidi="ru-RU"/>
        </w:rPr>
        <w:t>3) в живых организмах углеводы превращаются в белки;</w:t>
      </w:r>
    </w:p>
    <w:p w:rsidR="00C773FC" w:rsidRPr="001D7691" w:rsidRDefault="00C773FC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 w:rsidRPr="001D7691">
        <w:rPr>
          <w:spacing w:val="0"/>
          <w:sz w:val="24"/>
          <w:szCs w:val="24"/>
          <w:lang w:bidi="ru-RU"/>
        </w:rPr>
        <w:t>4) в живых организмах белки превращаются в жиры.</w:t>
      </w:r>
    </w:p>
    <w:p w:rsidR="00C773FC" w:rsidRPr="001D7691" w:rsidRDefault="008379B0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>А</w:t>
      </w:r>
      <w:r w:rsidRPr="008379B0">
        <w:rPr>
          <w:spacing w:val="0"/>
          <w:sz w:val="24"/>
          <w:szCs w:val="24"/>
          <w:lang w:bidi="ru-RU"/>
        </w:rPr>
        <w:t>89</w:t>
      </w:r>
      <w:r w:rsidR="00C773FC" w:rsidRPr="001D7691">
        <w:rPr>
          <w:spacing w:val="0"/>
          <w:sz w:val="24"/>
          <w:szCs w:val="24"/>
          <w:lang w:bidi="ru-RU"/>
        </w:rPr>
        <w:t>. В ходе реакции поликонденсации можно получить:</w:t>
      </w:r>
    </w:p>
    <w:p w:rsidR="00C773FC" w:rsidRPr="001D7691" w:rsidRDefault="00C773FC" w:rsidP="00C773FC">
      <w:pPr>
        <w:pStyle w:val="20"/>
        <w:shd w:val="clear" w:color="auto" w:fill="auto"/>
        <w:tabs>
          <w:tab w:val="left" w:pos="1058"/>
        </w:tabs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 xml:space="preserve">1) </w:t>
      </w:r>
      <w:r w:rsidRPr="001D7691">
        <w:rPr>
          <w:spacing w:val="0"/>
          <w:sz w:val="24"/>
          <w:szCs w:val="24"/>
          <w:lang w:bidi="ru-RU"/>
        </w:rPr>
        <w:t>синтетический каучук;</w:t>
      </w:r>
      <w:r>
        <w:rPr>
          <w:spacing w:val="0"/>
          <w:sz w:val="24"/>
          <w:szCs w:val="24"/>
        </w:rPr>
        <w:t xml:space="preserve">   2) </w:t>
      </w:r>
      <w:r w:rsidRPr="001D7691">
        <w:rPr>
          <w:spacing w:val="0"/>
          <w:sz w:val="24"/>
          <w:szCs w:val="24"/>
          <w:lang w:bidi="ru-RU"/>
        </w:rPr>
        <w:t>полиэтилен;</w:t>
      </w:r>
      <w:r>
        <w:rPr>
          <w:spacing w:val="0"/>
          <w:sz w:val="24"/>
          <w:szCs w:val="24"/>
        </w:rPr>
        <w:t xml:space="preserve">   3) </w:t>
      </w:r>
      <w:r w:rsidRPr="001D7691">
        <w:rPr>
          <w:spacing w:val="0"/>
          <w:sz w:val="24"/>
          <w:szCs w:val="24"/>
          <w:lang w:bidi="ru-RU"/>
        </w:rPr>
        <w:t>полипропилен;</w:t>
      </w:r>
      <w:r>
        <w:rPr>
          <w:spacing w:val="0"/>
          <w:sz w:val="24"/>
          <w:szCs w:val="24"/>
          <w:lang w:bidi="ru-RU"/>
        </w:rPr>
        <w:t xml:space="preserve">   4) </w:t>
      </w:r>
      <w:r w:rsidRPr="001D7691">
        <w:rPr>
          <w:spacing w:val="0"/>
          <w:sz w:val="24"/>
          <w:szCs w:val="24"/>
          <w:lang w:bidi="ru-RU"/>
        </w:rPr>
        <w:t>капрон.</w:t>
      </w:r>
    </w:p>
    <w:p w:rsidR="00C773FC" w:rsidRPr="001D7691" w:rsidRDefault="00C773FC" w:rsidP="00C773FC">
      <w:pPr>
        <w:pStyle w:val="a8"/>
        <w:shd w:val="clear" w:color="auto" w:fill="auto"/>
        <w:spacing w:line="240" w:lineRule="auto"/>
        <w:jc w:val="left"/>
        <w:rPr>
          <w:spacing w:val="0"/>
          <w:sz w:val="24"/>
          <w:szCs w:val="24"/>
        </w:rPr>
      </w:pPr>
      <w:r w:rsidRPr="001D7691">
        <w:rPr>
          <w:spacing w:val="0"/>
          <w:sz w:val="24"/>
          <w:szCs w:val="24"/>
          <w:lang w:val="en-US" w:bidi="en-US"/>
        </w:rPr>
        <w:t>A</w:t>
      </w:r>
      <w:r w:rsidR="008379B0" w:rsidRPr="008379B0">
        <w:rPr>
          <w:spacing w:val="0"/>
          <w:sz w:val="24"/>
          <w:szCs w:val="24"/>
          <w:lang w:bidi="en-US"/>
        </w:rPr>
        <w:t>90</w:t>
      </w:r>
      <w:r w:rsidRPr="001D7691">
        <w:rPr>
          <w:spacing w:val="0"/>
          <w:sz w:val="24"/>
          <w:szCs w:val="24"/>
          <w:lang w:bidi="en-US"/>
        </w:rPr>
        <w:t xml:space="preserve">. </w:t>
      </w:r>
      <w:r w:rsidRPr="001D7691">
        <w:rPr>
          <w:spacing w:val="0"/>
          <w:sz w:val="24"/>
          <w:szCs w:val="24"/>
          <w:lang w:bidi="ru-RU"/>
        </w:rPr>
        <w:t xml:space="preserve">Определите количество разложившегося пероксида водорода, если выделился газ </w:t>
      </w:r>
      <w:r>
        <w:rPr>
          <w:spacing w:val="0"/>
          <w:sz w:val="24"/>
          <w:szCs w:val="24"/>
          <w:lang w:bidi="ru-RU"/>
        </w:rPr>
        <w:br/>
      </w:r>
      <w:r w:rsidRPr="001D7691">
        <w:rPr>
          <w:spacing w:val="0"/>
          <w:sz w:val="24"/>
          <w:szCs w:val="24"/>
          <w:lang w:bidi="ru-RU"/>
        </w:rPr>
        <w:t>объемом 22,4 л (н. у.):</w:t>
      </w:r>
    </w:p>
    <w:p w:rsidR="00C773FC" w:rsidRPr="00C773FC" w:rsidRDefault="00C773FC" w:rsidP="00C773FC">
      <w:pPr>
        <w:pStyle w:val="a8"/>
        <w:shd w:val="clear" w:color="auto" w:fill="auto"/>
        <w:tabs>
          <w:tab w:val="left" w:pos="3032"/>
          <w:tab w:val="left" w:pos="4582"/>
        </w:tabs>
        <w:spacing w:line="240" w:lineRule="auto"/>
        <w:jc w:val="left"/>
        <w:rPr>
          <w:spacing w:val="0"/>
          <w:sz w:val="24"/>
          <w:szCs w:val="24"/>
        </w:rPr>
      </w:pPr>
      <w:r w:rsidRPr="001D7691">
        <w:rPr>
          <w:spacing w:val="0"/>
          <w:sz w:val="24"/>
          <w:szCs w:val="24"/>
          <w:lang w:bidi="ru-RU"/>
        </w:rPr>
        <w:t>1) 3 моль;</w:t>
      </w:r>
      <w:r>
        <w:rPr>
          <w:spacing w:val="0"/>
          <w:sz w:val="24"/>
          <w:szCs w:val="24"/>
          <w:lang w:bidi="ru-RU"/>
        </w:rPr>
        <w:t xml:space="preserve">    </w:t>
      </w:r>
      <w:r w:rsidRPr="001D7691">
        <w:rPr>
          <w:spacing w:val="0"/>
          <w:sz w:val="24"/>
          <w:szCs w:val="24"/>
          <w:lang w:bidi="ru-RU"/>
        </w:rPr>
        <w:t>2) 2 моль;</w:t>
      </w:r>
      <w:r>
        <w:rPr>
          <w:spacing w:val="0"/>
          <w:sz w:val="24"/>
          <w:szCs w:val="24"/>
          <w:lang w:bidi="ru-RU"/>
        </w:rPr>
        <w:t xml:space="preserve">    3) 4 моль;   </w:t>
      </w:r>
      <w:r w:rsidRPr="001D7691">
        <w:rPr>
          <w:spacing w:val="0"/>
          <w:sz w:val="24"/>
          <w:szCs w:val="24"/>
          <w:lang w:bidi="ru-RU"/>
        </w:rPr>
        <w:t>4) 5 моль.</w:t>
      </w:r>
      <w:r>
        <w:rPr>
          <w:spacing w:val="0"/>
          <w:sz w:val="24"/>
          <w:szCs w:val="24"/>
          <w:lang w:bidi="ru-RU"/>
        </w:rPr>
        <w:br/>
        <w:t>А</w:t>
      </w:r>
      <w:r w:rsidR="008379B0" w:rsidRPr="008379B0">
        <w:rPr>
          <w:spacing w:val="0"/>
          <w:sz w:val="24"/>
          <w:szCs w:val="24"/>
          <w:lang w:bidi="ru-RU"/>
        </w:rPr>
        <w:t>9</w:t>
      </w:r>
      <w:r>
        <w:rPr>
          <w:spacing w:val="0"/>
          <w:sz w:val="24"/>
          <w:szCs w:val="24"/>
          <w:lang w:bidi="ru-RU"/>
        </w:rPr>
        <w:t>1. Для элементов 3-го периода Периодической системы характерно:</w:t>
      </w:r>
      <w:r>
        <w:rPr>
          <w:spacing w:val="0"/>
          <w:sz w:val="24"/>
          <w:szCs w:val="24"/>
          <w:lang w:bidi="ru-RU"/>
        </w:rPr>
        <w:br/>
        <w:t xml:space="preserve">1) отсутствие </w:t>
      </w:r>
      <w:r>
        <w:rPr>
          <w:spacing w:val="0"/>
          <w:sz w:val="24"/>
          <w:szCs w:val="24"/>
          <w:lang w:val="en-US" w:bidi="ru-RU"/>
        </w:rPr>
        <w:t>s</w:t>
      </w:r>
      <w:r>
        <w:rPr>
          <w:spacing w:val="0"/>
          <w:sz w:val="24"/>
          <w:szCs w:val="24"/>
          <w:lang w:bidi="ru-RU"/>
        </w:rPr>
        <w:t xml:space="preserve"> – орбиталей;  2) отсутствие р – орбиталей;  3) наличие </w:t>
      </w:r>
      <w:r>
        <w:rPr>
          <w:spacing w:val="0"/>
          <w:sz w:val="24"/>
          <w:szCs w:val="24"/>
          <w:lang w:val="en-US" w:bidi="ru-RU"/>
        </w:rPr>
        <w:t>d</w:t>
      </w:r>
      <w:r>
        <w:rPr>
          <w:spacing w:val="0"/>
          <w:sz w:val="24"/>
          <w:szCs w:val="24"/>
          <w:lang w:bidi="ru-RU"/>
        </w:rPr>
        <w:t xml:space="preserve"> – орбиталей;  4) наличие </w:t>
      </w:r>
      <w:r w:rsidR="004D4890">
        <w:rPr>
          <w:spacing w:val="0"/>
          <w:sz w:val="24"/>
          <w:szCs w:val="24"/>
          <w:lang w:val="en-US" w:bidi="ru-RU"/>
        </w:rPr>
        <w:t>f</w:t>
      </w:r>
      <w:r>
        <w:rPr>
          <w:spacing w:val="0"/>
          <w:sz w:val="24"/>
          <w:szCs w:val="24"/>
          <w:lang w:bidi="ru-RU"/>
        </w:rPr>
        <w:t xml:space="preserve"> – орбиталей;  </w:t>
      </w:r>
    </w:p>
    <w:p w:rsidR="00C773FC" w:rsidRPr="00397EE6" w:rsidRDefault="00C773FC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97EE6">
        <w:rPr>
          <w:color w:val="000000"/>
          <w:sz w:val="24"/>
          <w:szCs w:val="24"/>
        </w:rPr>
        <w:t>А</w:t>
      </w:r>
      <w:r w:rsidR="008379B0" w:rsidRPr="008379B0">
        <w:rPr>
          <w:color w:val="000000"/>
          <w:sz w:val="24"/>
          <w:szCs w:val="24"/>
        </w:rPr>
        <w:t>9</w:t>
      </w:r>
      <w:r w:rsidRPr="00397EE6">
        <w:rPr>
          <w:color w:val="000000"/>
          <w:sz w:val="24"/>
          <w:szCs w:val="24"/>
        </w:rPr>
        <w:t>2. Какой ряд химических элементов выстроен по возрастанию их атомных радиусов: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58"/>
        </w:tabs>
        <w:spacing w:line="240" w:lineRule="auto"/>
        <w:rPr>
          <w:sz w:val="24"/>
          <w:szCs w:val="24"/>
          <w:lang w:val="en-US"/>
        </w:rPr>
      </w:pPr>
      <w:r w:rsidRPr="00397EE6">
        <w:rPr>
          <w:color w:val="000000"/>
          <w:sz w:val="24"/>
          <w:szCs w:val="24"/>
          <w:lang w:val="en-US"/>
        </w:rPr>
        <w:t xml:space="preserve">1) Li, Be, </w:t>
      </w:r>
      <w:r w:rsidRPr="00397EE6">
        <w:rPr>
          <w:rStyle w:val="BodytextBoldSpacing0pt"/>
          <w:b w:val="0"/>
          <w:spacing w:val="0"/>
          <w:sz w:val="24"/>
          <w:szCs w:val="24"/>
        </w:rPr>
        <w:t>В</w:t>
      </w:r>
      <w:r w:rsidRPr="00397EE6">
        <w:rPr>
          <w:rStyle w:val="BodytextBoldSpacing0pt"/>
          <w:b w:val="0"/>
          <w:spacing w:val="0"/>
          <w:sz w:val="24"/>
          <w:szCs w:val="24"/>
          <w:lang w:val="en-US"/>
        </w:rPr>
        <w:t xml:space="preserve">, </w:t>
      </w:r>
      <w:r w:rsidRPr="00397EE6">
        <w:rPr>
          <w:color w:val="000000"/>
          <w:sz w:val="24"/>
          <w:szCs w:val="24"/>
        </w:rPr>
        <w:t>С</w:t>
      </w:r>
      <w:r w:rsidRPr="00397EE6">
        <w:rPr>
          <w:color w:val="000000"/>
          <w:sz w:val="24"/>
          <w:szCs w:val="24"/>
          <w:lang w:val="en-US"/>
        </w:rPr>
        <w:t>;</w:t>
      </w:r>
      <w:r w:rsidRPr="00397EE6">
        <w:rPr>
          <w:sz w:val="24"/>
          <w:szCs w:val="24"/>
          <w:lang w:val="en-US"/>
        </w:rPr>
        <w:t xml:space="preserve">    </w:t>
      </w:r>
      <w:r w:rsidRPr="00397EE6">
        <w:rPr>
          <w:color w:val="000000"/>
          <w:sz w:val="24"/>
          <w:szCs w:val="24"/>
          <w:lang w:val="en-US"/>
        </w:rPr>
        <w:t xml:space="preserve">2) Be, Mg, </w:t>
      </w:r>
      <w:r w:rsidRPr="00397EE6">
        <w:rPr>
          <w:color w:val="000000"/>
          <w:sz w:val="24"/>
          <w:szCs w:val="24"/>
        </w:rPr>
        <w:t>Са</w:t>
      </w:r>
      <w:r w:rsidRPr="00397EE6">
        <w:rPr>
          <w:color w:val="000000"/>
          <w:sz w:val="24"/>
          <w:szCs w:val="24"/>
          <w:lang w:val="en-US"/>
        </w:rPr>
        <w:t>, Sr;</w:t>
      </w:r>
      <w:r w:rsidRPr="00397EE6">
        <w:rPr>
          <w:sz w:val="24"/>
          <w:szCs w:val="24"/>
          <w:lang w:val="en-US"/>
        </w:rPr>
        <w:t xml:space="preserve">    </w:t>
      </w:r>
      <w:r w:rsidRPr="00397EE6">
        <w:rPr>
          <w:color w:val="000000"/>
          <w:sz w:val="24"/>
          <w:szCs w:val="24"/>
          <w:lang w:val="en-US"/>
        </w:rPr>
        <w:t xml:space="preserve">3) N, </w:t>
      </w:r>
      <w:r w:rsidRPr="00397EE6">
        <w:rPr>
          <w:color w:val="000000"/>
          <w:sz w:val="24"/>
          <w:szCs w:val="24"/>
        </w:rPr>
        <w:t>О</w:t>
      </w:r>
      <w:r w:rsidRPr="00397EE6">
        <w:rPr>
          <w:color w:val="000000"/>
          <w:sz w:val="24"/>
          <w:szCs w:val="24"/>
          <w:lang w:val="en-US"/>
        </w:rPr>
        <w:t>, F, Ne;</w:t>
      </w:r>
      <w:r w:rsidRPr="00397EE6">
        <w:rPr>
          <w:sz w:val="24"/>
          <w:szCs w:val="24"/>
          <w:lang w:val="en-US"/>
        </w:rPr>
        <w:t xml:space="preserve">   </w:t>
      </w:r>
      <w:r w:rsidRPr="00397EE6">
        <w:rPr>
          <w:color w:val="000000"/>
          <w:sz w:val="24"/>
          <w:szCs w:val="24"/>
          <w:lang w:val="en-US"/>
        </w:rPr>
        <w:t>4) Na, Mg, Al, Si.</w:t>
      </w:r>
    </w:p>
    <w:p w:rsidR="00C773FC" w:rsidRPr="00397EE6" w:rsidRDefault="00C773FC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97EE6">
        <w:rPr>
          <w:color w:val="000000"/>
          <w:sz w:val="24"/>
          <w:szCs w:val="24"/>
        </w:rPr>
        <w:t>А</w:t>
      </w:r>
      <w:r w:rsidR="008379B0" w:rsidRPr="008379B0">
        <w:rPr>
          <w:color w:val="000000"/>
          <w:sz w:val="24"/>
          <w:szCs w:val="24"/>
        </w:rPr>
        <w:t>9</w:t>
      </w:r>
      <w:r w:rsidRPr="00397EE6">
        <w:rPr>
          <w:color w:val="000000"/>
          <w:sz w:val="24"/>
          <w:szCs w:val="24"/>
        </w:rPr>
        <w:t xml:space="preserve">З. Какая последовательность цифр соответствует распределению электронов в атоме химического элемента, расположенного в 4-м периоде и </w:t>
      </w:r>
      <w:r w:rsidRPr="00397EE6">
        <w:rPr>
          <w:color w:val="000000"/>
          <w:sz w:val="24"/>
          <w:szCs w:val="24"/>
          <w:lang w:val="en-US"/>
        </w:rPr>
        <w:t>IA</w:t>
      </w:r>
      <w:r w:rsidRPr="00397EE6">
        <w:rPr>
          <w:color w:val="000000"/>
          <w:sz w:val="24"/>
          <w:szCs w:val="24"/>
        </w:rPr>
        <w:t xml:space="preserve"> группе:</w:t>
      </w:r>
    </w:p>
    <w:p w:rsidR="00C773FC" w:rsidRPr="00397EE6" w:rsidRDefault="00C773FC" w:rsidP="00C773FC">
      <w:pPr>
        <w:pStyle w:val="Heading10"/>
        <w:keepNext/>
        <w:keepLines/>
        <w:shd w:val="clear" w:color="auto" w:fill="auto"/>
        <w:spacing w:line="240" w:lineRule="auto"/>
        <w:jc w:val="left"/>
        <w:outlineLvl w:val="9"/>
        <w:rPr>
          <w:b w:val="0"/>
          <w:sz w:val="24"/>
          <w:szCs w:val="24"/>
        </w:rPr>
      </w:pPr>
      <w:bookmarkStart w:id="0" w:name="bookmark2"/>
      <w:r w:rsidRPr="00397EE6">
        <w:rPr>
          <w:rStyle w:val="Heading1TimesNewRoman11ptNotBold"/>
          <w:bCs/>
          <w:sz w:val="24"/>
          <w:szCs w:val="24"/>
        </w:rPr>
        <w:t>1)</w:t>
      </w:r>
      <w:r w:rsidRPr="00397EE6">
        <w:rPr>
          <w:b w:val="0"/>
          <w:color w:val="000000"/>
          <w:sz w:val="24"/>
          <w:szCs w:val="24"/>
        </w:rPr>
        <w:t xml:space="preserve"> </w:t>
      </w:r>
      <w:r w:rsidRPr="00397EE6">
        <w:rPr>
          <w:rStyle w:val="Heading1TimesNewRoman11ptNotBold"/>
          <w:bCs/>
          <w:sz w:val="24"/>
          <w:szCs w:val="24"/>
        </w:rPr>
        <w:t>2</w:t>
      </w:r>
      <w:r w:rsidRPr="00397EE6">
        <w:rPr>
          <w:b w:val="0"/>
          <w:color w:val="000000"/>
          <w:sz w:val="24"/>
          <w:szCs w:val="24"/>
        </w:rPr>
        <w:t xml:space="preserve">, </w:t>
      </w:r>
      <w:r w:rsidRPr="00397EE6">
        <w:rPr>
          <w:rStyle w:val="Heading1TimesNewRoman11ptNotBold"/>
          <w:bCs/>
          <w:sz w:val="24"/>
          <w:szCs w:val="24"/>
        </w:rPr>
        <w:t>8</w:t>
      </w:r>
      <w:r w:rsidRPr="00397EE6">
        <w:rPr>
          <w:b w:val="0"/>
          <w:color w:val="000000"/>
          <w:sz w:val="24"/>
          <w:szCs w:val="24"/>
        </w:rPr>
        <w:t xml:space="preserve">, </w:t>
      </w:r>
      <w:r w:rsidRPr="00397EE6">
        <w:rPr>
          <w:rStyle w:val="Heading1TimesNewRoman11ptNotBold"/>
          <w:bCs/>
          <w:sz w:val="24"/>
          <w:szCs w:val="24"/>
        </w:rPr>
        <w:t>8</w:t>
      </w:r>
      <w:r w:rsidRPr="00397EE6">
        <w:rPr>
          <w:b w:val="0"/>
          <w:color w:val="000000"/>
          <w:sz w:val="24"/>
          <w:szCs w:val="24"/>
        </w:rPr>
        <w:t xml:space="preserve">, </w:t>
      </w:r>
      <w:r w:rsidRPr="00397EE6">
        <w:rPr>
          <w:rStyle w:val="Heading1TimesNewRoman11ptNotBold"/>
          <w:bCs/>
          <w:sz w:val="24"/>
          <w:szCs w:val="24"/>
        </w:rPr>
        <w:t>2</w:t>
      </w:r>
      <w:r w:rsidRPr="00397EE6">
        <w:rPr>
          <w:b w:val="0"/>
          <w:color w:val="000000"/>
          <w:sz w:val="24"/>
          <w:szCs w:val="24"/>
        </w:rPr>
        <w:t>;</w:t>
      </w:r>
      <w:bookmarkEnd w:id="0"/>
      <w:r w:rsidRPr="00397EE6">
        <w:rPr>
          <w:b w:val="0"/>
          <w:color w:val="000000"/>
          <w:sz w:val="24"/>
          <w:szCs w:val="24"/>
        </w:rPr>
        <w:t xml:space="preserve">     2) 2, 8, 18, 1;</w:t>
      </w:r>
      <w:bookmarkStart w:id="1" w:name="bookmark3"/>
      <w:r w:rsidRPr="00397EE6">
        <w:rPr>
          <w:b w:val="0"/>
          <w:color w:val="000000"/>
          <w:sz w:val="24"/>
          <w:szCs w:val="24"/>
        </w:rPr>
        <w:t xml:space="preserve">     </w:t>
      </w:r>
      <w:r w:rsidRPr="00397EE6">
        <w:rPr>
          <w:rStyle w:val="Heading20"/>
          <w:rFonts w:eastAsiaTheme="minorEastAsia"/>
          <w:b w:val="0"/>
          <w:sz w:val="24"/>
          <w:szCs w:val="24"/>
        </w:rPr>
        <w:t>3) 2</w:t>
      </w:r>
      <w:r w:rsidRPr="00397EE6">
        <w:rPr>
          <w:b w:val="0"/>
          <w:color w:val="000000"/>
          <w:sz w:val="24"/>
          <w:szCs w:val="24"/>
        </w:rPr>
        <w:t xml:space="preserve">, </w:t>
      </w:r>
      <w:r w:rsidRPr="00397EE6">
        <w:rPr>
          <w:rStyle w:val="Heading20"/>
          <w:rFonts w:eastAsiaTheme="minorEastAsia"/>
          <w:b w:val="0"/>
          <w:sz w:val="24"/>
          <w:szCs w:val="24"/>
        </w:rPr>
        <w:t>8</w:t>
      </w:r>
      <w:r w:rsidRPr="00397EE6">
        <w:rPr>
          <w:b w:val="0"/>
          <w:color w:val="000000"/>
          <w:sz w:val="24"/>
          <w:szCs w:val="24"/>
        </w:rPr>
        <w:t xml:space="preserve">, </w:t>
      </w:r>
      <w:r w:rsidRPr="00397EE6">
        <w:rPr>
          <w:rStyle w:val="Heading20"/>
          <w:rFonts w:eastAsiaTheme="minorEastAsia"/>
          <w:b w:val="0"/>
          <w:sz w:val="24"/>
          <w:szCs w:val="24"/>
        </w:rPr>
        <w:t>8</w:t>
      </w:r>
      <w:r w:rsidRPr="00397EE6">
        <w:rPr>
          <w:b w:val="0"/>
          <w:color w:val="000000"/>
          <w:sz w:val="24"/>
          <w:szCs w:val="24"/>
        </w:rPr>
        <w:t xml:space="preserve">, </w:t>
      </w:r>
      <w:r w:rsidRPr="00397EE6">
        <w:rPr>
          <w:rStyle w:val="Heading20"/>
          <w:rFonts w:eastAsiaTheme="minorEastAsia"/>
          <w:b w:val="0"/>
          <w:sz w:val="24"/>
          <w:szCs w:val="24"/>
        </w:rPr>
        <w:t>1</w:t>
      </w:r>
      <w:r w:rsidRPr="00397EE6">
        <w:rPr>
          <w:b w:val="0"/>
          <w:color w:val="000000"/>
          <w:sz w:val="24"/>
          <w:szCs w:val="24"/>
        </w:rPr>
        <w:t>;</w:t>
      </w:r>
      <w:bookmarkEnd w:id="1"/>
      <w:r w:rsidRPr="00397EE6">
        <w:rPr>
          <w:b w:val="0"/>
          <w:color w:val="000000"/>
          <w:sz w:val="24"/>
          <w:szCs w:val="24"/>
        </w:rPr>
        <w:t xml:space="preserve">     4) 2, 8, 18, 2.</w:t>
      </w:r>
    </w:p>
    <w:p w:rsidR="00EF5A5D" w:rsidRDefault="00EF5A5D" w:rsidP="004D4890">
      <w:pPr>
        <w:pStyle w:val="1"/>
        <w:shd w:val="clear" w:color="auto" w:fill="auto"/>
        <w:spacing w:line="240" w:lineRule="auto"/>
        <w:rPr>
          <w:color w:val="000000"/>
          <w:sz w:val="24"/>
          <w:szCs w:val="24"/>
        </w:rPr>
      </w:pPr>
    </w:p>
    <w:p w:rsidR="00EF5A5D" w:rsidRDefault="00EF5A5D" w:rsidP="004D4890">
      <w:pPr>
        <w:pStyle w:val="1"/>
        <w:shd w:val="clear" w:color="auto" w:fill="auto"/>
        <w:spacing w:line="240" w:lineRule="auto"/>
        <w:rPr>
          <w:color w:val="000000"/>
          <w:sz w:val="24"/>
          <w:szCs w:val="24"/>
        </w:rPr>
      </w:pPr>
    </w:p>
    <w:p w:rsidR="00EF5A5D" w:rsidRDefault="00EF5A5D" w:rsidP="004D4890">
      <w:pPr>
        <w:pStyle w:val="1"/>
        <w:shd w:val="clear" w:color="auto" w:fill="auto"/>
        <w:spacing w:line="240" w:lineRule="auto"/>
        <w:rPr>
          <w:color w:val="000000"/>
          <w:sz w:val="24"/>
          <w:szCs w:val="24"/>
        </w:rPr>
      </w:pPr>
    </w:p>
    <w:p w:rsidR="00C773FC" w:rsidRPr="00397EE6" w:rsidRDefault="00C773FC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97EE6">
        <w:rPr>
          <w:color w:val="000000"/>
          <w:sz w:val="24"/>
          <w:szCs w:val="24"/>
        </w:rPr>
        <w:lastRenderedPageBreak/>
        <w:t>А</w:t>
      </w:r>
      <w:r w:rsidR="008379B0" w:rsidRPr="008379B0">
        <w:rPr>
          <w:color w:val="000000"/>
          <w:sz w:val="24"/>
          <w:szCs w:val="24"/>
        </w:rPr>
        <w:t>9</w:t>
      </w:r>
      <w:r w:rsidRPr="00397EE6">
        <w:rPr>
          <w:color w:val="000000"/>
          <w:sz w:val="24"/>
          <w:szCs w:val="24"/>
        </w:rPr>
        <w:t>4. Какие из предложенных веществ имеют молекулярное строе</w:t>
      </w:r>
      <w:r w:rsidRPr="00397EE6">
        <w:rPr>
          <w:color w:val="000000"/>
          <w:sz w:val="24"/>
          <w:szCs w:val="24"/>
        </w:rPr>
        <w:softHyphen/>
      </w:r>
      <w:r w:rsidRPr="00397EE6">
        <w:rPr>
          <w:sz w:val="24"/>
          <w:szCs w:val="24"/>
        </w:rPr>
        <w:t>ние: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44"/>
        </w:tabs>
        <w:spacing w:line="240" w:lineRule="auto"/>
        <w:rPr>
          <w:sz w:val="24"/>
          <w:szCs w:val="24"/>
        </w:rPr>
      </w:pPr>
      <w:r w:rsidRPr="00397EE6">
        <w:rPr>
          <w:color w:val="000000"/>
          <w:sz w:val="24"/>
          <w:szCs w:val="24"/>
        </w:rPr>
        <w:t>1) фосфор, поваренная соль, глюкоза;</w:t>
      </w:r>
      <w:r w:rsidRPr="00397EE6">
        <w:rPr>
          <w:sz w:val="24"/>
          <w:szCs w:val="24"/>
        </w:rPr>
        <w:t xml:space="preserve">                </w:t>
      </w:r>
      <w:r w:rsidRPr="00397EE6">
        <w:rPr>
          <w:color w:val="000000"/>
          <w:sz w:val="24"/>
          <w:szCs w:val="24"/>
        </w:rPr>
        <w:t>2) поваренная соль, глюкоза, хлоруксусная кислота;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49"/>
        </w:tabs>
        <w:spacing w:line="240" w:lineRule="auto"/>
        <w:rPr>
          <w:sz w:val="24"/>
          <w:szCs w:val="24"/>
        </w:rPr>
      </w:pPr>
      <w:r w:rsidRPr="00397EE6">
        <w:rPr>
          <w:color w:val="000000"/>
          <w:sz w:val="24"/>
          <w:szCs w:val="24"/>
        </w:rPr>
        <w:t>3) глюкоза, хлоруксусная кислота, кальцит;</w:t>
      </w:r>
      <w:r w:rsidRPr="00397EE6">
        <w:rPr>
          <w:sz w:val="24"/>
          <w:szCs w:val="24"/>
        </w:rPr>
        <w:t xml:space="preserve">      </w:t>
      </w:r>
      <w:r w:rsidRPr="00397EE6">
        <w:rPr>
          <w:color w:val="000000"/>
          <w:sz w:val="24"/>
          <w:szCs w:val="24"/>
        </w:rPr>
        <w:t>4) фосфор, глюкоза, хлоруксусная кислота.</w:t>
      </w:r>
    </w:p>
    <w:p w:rsidR="00C773FC" w:rsidRPr="00397EE6" w:rsidRDefault="00C773FC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97EE6">
        <w:rPr>
          <w:color w:val="000000"/>
          <w:sz w:val="24"/>
          <w:szCs w:val="24"/>
        </w:rPr>
        <w:t>А</w:t>
      </w:r>
      <w:r w:rsidR="008379B0" w:rsidRPr="008379B0">
        <w:rPr>
          <w:color w:val="000000"/>
          <w:sz w:val="24"/>
          <w:szCs w:val="24"/>
        </w:rPr>
        <w:t>9</w:t>
      </w:r>
      <w:r w:rsidRPr="00397EE6">
        <w:rPr>
          <w:color w:val="000000"/>
          <w:sz w:val="24"/>
          <w:szCs w:val="24"/>
        </w:rPr>
        <w:t>5. Образование химической связи в ионе аммония идет: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44"/>
        </w:tabs>
        <w:spacing w:line="240" w:lineRule="auto"/>
        <w:rPr>
          <w:sz w:val="24"/>
          <w:szCs w:val="24"/>
        </w:rPr>
      </w:pPr>
      <w:r w:rsidRPr="00397EE6">
        <w:rPr>
          <w:color w:val="000000"/>
          <w:sz w:val="24"/>
          <w:szCs w:val="24"/>
        </w:rPr>
        <w:t>1) по обменному механизму;</w:t>
      </w:r>
      <w:r w:rsidRPr="00397EE6">
        <w:rPr>
          <w:sz w:val="24"/>
          <w:szCs w:val="24"/>
        </w:rPr>
        <w:t xml:space="preserve">      </w:t>
      </w:r>
      <w:r w:rsidRPr="00397EE6">
        <w:rPr>
          <w:color w:val="000000"/>
          <w:sz w:val="24"/>
          <w:szCs w:val="24"/>
        </w:rPr>
        <w:t>2) по заместительному механизму;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49"/>
        </w:tabs>
        <w:spacing w:line="240" w:lineRule="auto"/>
        <w:rPr>
          <w:sz w:val="24"/>
          <w:szCs w:val="24"/>
        </w:rPr>
      </w:pPr>
      <w:r w:rsidRPr="00397EE6">
        <w:rPr>
          <w:color w:val="000000"/>
          <w:sz w:val="24"/>
          <w:szCs w:val="24"/>
        </w:rPr>
        <w:t>3) по ионному механизму;</w:t>
      </w:r>
      <w:r w:rsidRPr="00397EE6">
        <w:rPr>
          <w:sz w:val="24"/>
          <w:szCs w:val="24"/>
        </w:rPr>
        <w:t xml:space="preserve">          </w:t>
      </w:r>
      <w:r w:rsidRPr="00397EE6">
        <w:rPr>
          <w:color w:val="000000"/>
          <w:sz w:val="24"/>
          <w:szCs w:val="24"/>
        </w:rPr>
        <w:t>4) по донорно-акцепторному механизму.</w:t>
      </w:r>
    </w:p>
    <w:p w:rsidR="00C773FC" w:rsidRPr="00397EE6" w:rsidRDefault="00C773FC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97EE6">
        <w:rPr>
          <w:color w:val="000000"/>
          <w:sz w:val="24"/>
          <w:szCs w:val="24"/>
        </w:rPr>
        <w:t>А</w:t>
      </w:r>
      <w:r w:rsidR="008379B0" w:rsidRPr="008379B0">
        <w:rPr>
          <w:color w:val="000000"/>
          <w:sz w:val="24"/>
          <w:szCs w:val="24"/>
        </w:rPr>
        <w:t>9</w:t>
      </w:r>
      <w:r w:rsidRPr="00397EE6">
        <w:rPr>
          <w:color w:val="000000"/>
          <w:sz w:val="24"/>
          <w:szCs w:val="24"/>
        </w:rPr>
        <w:t>6. Некоторый элемент имеет следующее распределение электро</w:t>
      </w:r>
      <w:r w:rsidRPr="00397EE6">
        <w:rPr>
          <w:color w:val="000000"/>
          <w:sz w:val="24"/>
          <w:szCs w:val="24"/>
        </w:rPr>
        <w:softHyphen/>
      </w:r>
      <w:r w:rsidRPr="00397EE6">
        <w:rPr>
          <w:sz w:val="24"/>
          <w:szCs w:val="24"/>
        </w:rPr>
        <w:t xml:space="preserve">нов </w:t>
      </w:r>
      <w:r w:rsidRPr="00397EE6">
        <w:rPr>
          <w:color w:val="000000"/>
          <w:sz w:val="24"/>
          <w:szCs w:val="24"/>
        </w:rPr>
        <w:t>по энергетическим уровням: 2, 8, 6. Какой тип связи будет иметь водородное соединение этого элемента: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54"/>
        </w:tabs>
        <w:spacing w:line="240" w:lineRule="auto"/>
        <w:rPr>
          <w:sz w:val="24"/>
          <w:szCs w:val="24"/>
        </w:rPr>
      </w:pPr>
      <w:r w:rsidRPr="00397EE6">
        <w:rPr>
          <w:color w:val="000000"/>
          <w:sz w:val="24"/>
          <w:szCs w:val="24"/>
        </w:rPr>
        <w:t>1) ионную связь;</w:t>
      </w:r>
      <w:r w:rsidRPr="00397EE6">
        <w:rPr>
          <w:sz w:val="24"/>
          <w:szCs w:val="24"/>
        </w:rPr>
        <w:t xml:space="preserve">   </w:t>
      </w:r>
      <w:r w:rsidRPr="00397EE6">
        <w:rPr>
          <w:color w:val="000000"/>
          <w:sz w:val="24"/>
          <w:szCs w:val="24"/>
        </w:rPr>
        <w:t>2) ковалентно-полярную связь;</w:t>
      </w:r>
      <w:r w:rsidRPr="00397EE6">
        <w:rPr>
          <w:sz w:val="24"/>
          <w:szCs w:val="24"/>
        </w:rPr>
        <w:t xml:space="preserve">  </w:t>
      </w:r>
      <w:r w:rsidRPr="00397EE6">
        <w:rPr>
          <w:color w:val="000000"/>
          <w:sz w:val="24"/>
          <w:szCs w:val="24"/>
        </w:rPr>
        <w:t>3) ковалентно-неполярную связь;</w:t>
      </w:r>
      <w:r w:rsidRPr="00397EE6">
        <w:rPr>
          <w:sz w:val="24"/>
          <w:szCs w:val="24"/>
        </w:rPr>
        <w:t xml:space="preserve">   </w:t>
      </w:r>
      <w:r>
        <w:rPr>
          <w:sz w:val="24"/>
          <w:szCs w:val="24"/>
        </w:rPr>
        <w:br/>
      </w:r>
      <w:r w:rsidRPr="00397EE6">
        <w:rPr>
          <w:color w:val="000000"/>
          <w:sz w:val="24"/>
          <w:szCs w:val="24"/>
        </w:rPr>
        <w:t>4) металлическую связь.</w:t>
      </w:r>
    </w:p>
    <w:p w:rsidR="00C773FC" w:rsidRPr="00397EE6" w:rsidRDefault="00C773FC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А</w:t>
      </w:r>
      <w:r w:rsidR="008379B0" w:rsidRPr="008379B0">
        <w:rPr>
          <w:sz w:val="24"/>
          <w:szCs w:val="24"/>
        </w:rPr>
        <w:t>9</w:t>
      </w:r>
      <w:r w:rsidRPr="00397EE6">
        <w:rPr>
          <w:sz w:val="24"/>
          <w:szCs w:val="24"/>
        </w:rPr>
        <w:t xml:space="preserve">7. </w:t>
      </w:r>
      <w:r w:rsidRPr="00397EE6">
        <w:rPr>
          <w:color w:val="000000"/>
          <w:sz w:val="24"/>
          <w:szCs w:val="24"/>
        </w:rPr>
        <w:t xml:space="preserve">Максимальную электроотрицательность из элементов </w:t>
      </w:r>
      <w:r w:rsidRPr="00397EE6">
        <w:rPr>
          <w:color w:val="000000"/>
          <w:sz w:val="24"/>
          <w:szCs w:val="24"/>
          <w:lang w:val="en-US"/>
        </w:rPr>
        <w:t>VA</w:t>
      </w:r>
      <w:r w:rsidRPr="00397EE6">
        <w:rPr>
          <w:color w:val="000000"/>
          <w:sz w:val="24"/>
          <w:szCs w:val="24"/>
        </w:rPr>
        <w:t xml:space="preserve"> груп</w:t>
      </w:r>
      <w:r w:rsidRPr="00397EE6">
        <w:rPr>
          <w:color w:val="000000"/>
          <w:sz w:val="24"/>
          <w:szCs w:val="24"/>
        </w:rPr>
        <w:softHyphen/>
      </w:r>
      <w:r w:rsidRPr="00397EE6">
        <w:rPr>
          <w:sz w:val="24"/>
          <w:szCs w:val="24"/>
        </w:rPr>
        <w:t xml:space="preserve">пы </w:t>
      </w:r>
      <w:r w:rsidRPr="00397EE6">
        <w:rPr>
          <w:color w:val="000000"/>
          <w:sz w:val="24"/>
          <w:szCs w:val="24"/>
        </w:rPr>
        <w:t>будет иметь: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58"/>
          <w:tab w:val="left" w:pos="2831"/>
        </w:tabs>
        <w:spacing w:line="240" w:lineRule="auto"/>
        <w:rPr>
          <w:sz w:val="24"/>
          <w:szCs w:val="24"/>
        </w:rPr>
      </w:pPr>
      <w:r w:rsidRPr="00397EE6">
        <w:rPr>
          <w:color w:val="000000"/>
          <w:sz w:val="24"/>
          <w:szCs w:val="24"/>
        </w:rPr>
        <w:t>1) фосфор;      2) сурьма;      3) азот;        4) мышьяк.</w:t>
      </w:r>
    </w:p>
    <w:p w:rsidR="00C773FC" w:rsidRPr="00397EE6" w:rsidRDefault="004D4890" w:rsidP="00C773FC">
      <w:pPr>
        <w:pStyle w:val="1"/>
        <w:shd w:val="clear" w:color="auto" w:fill="auto"/>
        <w:tabs>
          <w:tab w:val="left" w:pos="87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73FC" w:rsidRPr="00397EE6">
        <w:rPr>
          <w:sz w:val="24"/>
          <w:szCs w:val="24"/>
        </w:rPr>
        <w:t>А</w:t>
      </w:r>
      <w:r w:rsidR="008379B0" w:rsidRPr="008379B0">
        <w:rPr>
          <w:sz w:val="24"/>
          <w:szCs w:val="24"/>
        </w:rPr>
        <w:t>9</w:t>
      </w:r>
      <w:r w:rsidR="00C773FC" w:rsidRPr="00397EE6">
        <w:rPr>
          <w:sz w:val="24"/>
          <w:szCs w:val="24"/>
        </w:rPr>
        <w:t>8. Определите тип кристаллической решётки графита: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83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1) атомная;    2) молекулярная;    3) ионная;     4) металлическая.</w:t>
      </w:r>
    </w:p>
    <w:p w:rsidR="00C773FC" w:rsidRPr="00397EE6" w:rsidRDefault="00C773FC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А</w:t>
      </w:r>
      <w:r w:rsidR="008379B0" w:rsidRPr="008379B0">
        <w:rPr>
          <w:sz w:val="24"/>
          <w:szCs w:val="24"/>
        </w:rPr>
        <w:t>9</w:t>
      </w:r>
      <w:r w:rsidRPr="00397EE6">
        <w:rPr>
          <w:sz w:val="24"/>
          <w:szCs w:val="24"/>
        </w:rPr>
        <w:t>9. По своим физическим свойствам нафталин — это кристаллическое  вещество с низкой температурой плавления, потому что оно имеет: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59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1) ионную кристаллическую решетку;                    2) молекулярную кристаллическую решетку;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69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3) металлическую кристаллическую решетку;       4) атомную кристаллическую решетку.</w:t>
      </w:r>
    </w:p>
    <w:p w:rsidR="00C773FC" w:rsidRPr="00397EE6" w:rsidRDefault="00C773FC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А10</w:t>
      </w:r>
      <w:r w:rsidR="008379B0" w:rsidRPr="00B00F08">
        <w:rPr>
          <w:sz w:val="24"/>
          <w:szCs w:val="24"/>
        </w:rPr>
        <w:t>0</w:t>
      </w:r>
      <w:r w:rsidRPr="00397EE6">
        <w:rPr>
          <w:sz w:val="24"/>
          <w:szCs w:val="24"/>
        </w:rPr>
        <w:t>. Брутто-формула органического вещества С</w:t>
      </w:r>
      <w:r w:rsidRPr="00397EE6">
        <w:rPr>
          <w:sz w:val="24"/>
          <w:szCs w:val="24"/>
          <w:vertAlign w:val="subscript"/>
        </w:rPr>
        <w:t>4</w:t>
      </w:r>
      <w:r w:rsidRPr="00397EE6">
        <w:rPr>
          <w:sz w:val="24"/>
          <w:szCs w:val="24"/>
        </w:rPr>
        <w:t>Н</w:t>
      </w:r>
      <w:r w:rsidRPr="00397EE6">
        <w:rPr>
          <w:sz w:val="24"/>
          <w:szCs w:val="24"/>
          <w:vertAlign w:val="subscript"/>
        </w:rPr>
        <w:t>6</w:t>
      </w:r>
      <w:r w:rsidRPr="00397EE6">
        <w:rPr>
          <w:sz w:val="24"/>
          <w:szCs w:val="24"/>
        </w:rPr>
        <w:t>. Оно может  относиться: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30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1) только к одному классу веществ;         2) к трем классам веществ;</w:t>
      </w:r>
    </w:p>
    <w:p w:rsidR="00C773FC" w:rsidRPr="00397EE6" w:rsidRDefault="00C773FC" w:rsidP="00C773FC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3) к двум классам веществ;                       4) к четырем классам веществ.</w:t>
      </w:r>
    </w:p>
    <w:p w:rsidR="00C773FC" w:rsidRPr="00397EE6" w:rsidRDefault="00C773FC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А1</w:t>
      </w:r>
      <w:r w:rsidR="008379B0" w:rsidRPr="00B00F08">
        <w:rPr>
          <w:sz w:val="24"/>
          <w:szCs w:val="24"/>
        </w:rPr>
        <w:t>0</w:t>
      </w:r>
      <w:r w:rsidRPr="00397EE6">
        <w:rPr>
          <w:sz w:val="24"/>
          <w:szCs w:val="24"/>
        </w:rPr>
        <w:t>1. Назовите количество простых веществ среди нижеперечисленных.</w:t>
      </w:r>
    </w:p>
    <w:p w:rsidR="00C773FC" w:rsidRPr="00397EE6" w:rsidRDefault="00C773FC" w:rsidP="00C773FC">
      <w:pPr>
        <w:pStyle w:val="1"/>
        <w:shd w:val="clear" w:color="auto" w:fill="auto"/>
        <w:spacing w:line="240" w:lineRule="auto"/>
        <w:ind w:firstLine="280"/>
        <w:rPr>
          <w:sz w:val="24"/>
          <w:szCs w:val="24"/>
        </w:rPr>
      </w:pPr>
      <w:r w:rsidRPr="00397EE6">
        <w:rPr>
          <w:sz w:val="24"/>
          <w:szCs w:val="24"/>
        </w:rPr>
        <w:t>Дано: алмаз, аргон, сахароза, селеноводород, фосфор, нитрид алюминия, озон.</w:t>
      </w:r>
    </w:p>
    <w:p w:rsidR="00C773FC" w:rsidRPr="00397EE6" w:rsidRDefault="00C773FC" w:rsidP="00C773FC">
      <w:pPr>
        <w:pStyle w:val="Tableofcontents40"/>
        <w:shd w:val="clear" w:color="auto" w:fill="auto"/>
        <w:tabs>
          <w:tab w:val="left" w:pos="898"/>
          <w:tab w:val="right" w:pos="3233"/>
        </w:tabs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397EE6">
        <w:rPr>
          <w:rFonts w:ascii="Times New Roman" w:hAnsi="Times New Roman" w:cs="Times New Roman"/>
          <w:b w:val="0"/>
          <w:sz w:val="24"/>
          <w:szCs w:val="24"/>
        </w:rPr>
        <w:t xml:space="preserve">1) </w:t>
      </w:r>
      <w:r w:rsidRPr="00397EE6">
        <w:rPr>
          <w:rFonts w:ascii="Times New Roman" w:hAnsi="Times New Roman" w:cs="Times New Roman"/>
          <w:b w:val="0"/>
          <w:sz w:val="24"/>
          <w:szCs w:val="24"/>
        </w:rPr>
        <w:fldChar w:fldCharType="begin"/>
      </w:r>
      <w:r w:rsidRPr="00397EE6">
        <w:rPr>
          <w:rFonts w:ascii="Times New Roman" w:hAnsi="Times New Roman" w:cs="Times New Roman"/>
          <w:b w:val="0"/>
          <w:sz w:val="24"/>
          <w:szCs w:val="24"/>
        </w:rPr>
        <w:instrText xml:space="preserve"> TOC \o "1-5" \h \z </w:instrText>
      </w:r>
      <w:r w:rsidRPr="00397EE6">
        <w:rPr>
          <w:rFonts w:ascii="Times New Roman" w:hAnsi="Times New Roman" w:cs="Times New Roman"/>
          <w:b w:val="0"/>
          <w:sz w:val="24"/>
          <w:szCs w:val="24"/>
        </w:rPr>
        <w:fldChar w:fldCharType="separate"/>
      </w:r>
      <w:r w:rsidRPr="00397EE6">
        <w:rPr>
          <w:rStyle w:val="Tableofcontents410pt"/>
          <w:rFonts w:ascii="Times New Roman" w:hAnsi="Times New Roman" w:cs="Times New Roman"/>
          <w:sz w:val="24"/>
          <w:szCs w:val="24"/>
        </w:rPr>
        <w:t>1</w:t>
      </w:r>
      <w:r w:rsidRPr="00397EE6">
        <w:rPr>
          <w:rFonts w:ascii="Times New Roman" w:hAnsi="Times New Roman" w:cs="Times New Roman"/>
          <w:b w:val="0"/>
          <w:color w:val="000000"/>
          <w:sz w:val="24"/>
          <w:szCs w:val="24"/>
        </w:rPr>
        <w:t>;</w:t>
      </w:r>
      <w:r w:rsidRPr="00397EE6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Pr="00397EE6">
        <w:rPr>
          <w:rFonts w:ascii="Times New Roman" w:hAnsi="Times New Roman" w:cs="Times New Roman"/>
          <w:b w:val="0"/>
          <w:sz w:val="24"/>
          <w:szCs w:val="24"/>
        </w:rPr>
        <w:t xml:space="preserve">2) 2;     </w:t>
      </w:r>
      <w:r w:rsidRPr="00397EE6">
        <w:rPr>
          <w:rStyle w:val="Tableofcontents410pt"/>
          <w:rFonts w:ascii="Times New Roman" w:hAnsi="Times New Roman" w:cs="Times New Roman"/>
          <w:sz w:val="24"/>
          <w:szCs w:val="24"/>
        </w:rPr>
        <w:t>3</w:t>
      </w:r>
      <w:r w:rsidRPr="00397EE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) </w:t>
      </w:r>
      <w:r w:rsidRPr="00397EE6">
        <w:rPr>
          <w:rStyle w:val="Tableofcontents410pt"/>
          <w:rFonts w:ascii="Times New Roman" w:hAnsi="Times New Roman" w:cs="Times New Roman"/>
          <w:sz w:val="24"/>
          <w:szCs w:val="24"/>
        </w:rPr>
        <w:t>3</w:t>
      </w:r>
      <w:r w:rsidRPr="00397EE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;     </w:t>
      </w:r>
      <w:r w:rsidRPr="00397EE6">
        <w:rPr>
          <w:rFonts w:ascii="Times New Roman" w:hAnsi="Times New Roman" w:cs="Times New Roman"/>
          <w:b w:val="0"/>
          <w:sz w:val="24"/>
          <w:szCs w:val="24"/>
        </w:rPr>
        <w:t>4) 4.</w:t>
      </w:r>
    </w:p>
    <w:p w:rsidR="00C773FC" w:rsidRPr="00397EE6" w:rsidRDefault="00C773FC" w:rsidP="004D4890">
      <w:pPr>
        <w:pStyle w:val="Tableofcontents0"/>
        <w:shd w:val="clear" w:color="auto" w:fill="auto"/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А1</w:t>
      </w:r>
      <w:r w:rsidR="008379B0" w:rsidRPr="00B00F08">
        <w:rPr>
          <w:sz w:val="24"/>
          <w:szCs w:val="24"/>
        </w:rPr>
        <w:t>0</w:t>
      </w:r>
      <w:r w:rsidRPr="00397EE6">
        <w:rPr>
          <w:sz w:val="24"/>
          <w:szCs w:val="24"/>
        </w:rPr>
        <w:t>2. В кондитерской промышленности применяют натриевую кислую соль угольной кислоты. Какова ее молекулярная формула:</w:t>
      </w:r>
    </w:p>
    <w:p w:rsidR="00C773FC" w:rsidRPr="00397EE6" w:rsidRDefault="00C773FC" w:rsidP="00C773FC">
      <w:pPr>
        <w:pStyle w:val="Tableofcontents0"/>
        <w:shd w:val="clear" w:color="auto" w:fill="auto"/>
        <w:tabs>
          <w:tab w:val="left" w:pos="893"/>
        </w:tabs>
        <w:spacing w:line="240" w:lineRule="auto"/>
        <w:jc w:val="left"/>
        <w:rPr>
          <w:sz w:val="24"/>
          <w:szCs w:val="24"/>
        </w:rPr>
      </w:pPr>
      <w:r w:rsidRPr="00397EE6">
        <w:rPr>
          <w:sz w:val="24"/>
          <w:szCs w:val="24"/>
        </w:rPr>
        <w:t>1) NaHS0</w:t>
      </w:r>
      <w:r w:rsidRPr="00397EE6">
        <w:rPr>
          <w:sz w:val="24"/>
          <w:szCs w:val="24"/>
          <w:vertAlign w:val="subscript"/>
        </w:rPr>
        <w:t>4</w:t>
      </w:r>
      <w:r w:rsidRPr="00397EE6">
        <w:rPr>
          <w:sz w:val="24"/>
          <w:szCs w:val="24"/>
        </w:rPr>
        <w:t>;     2) NaOH;</w:t>
      </w:r>
      <w:r w:rsidRPr="00397EE6">
        <w:rPr>
          <w:sz w:val="24"/>
          <w:szCs w:val="24"/>
        </w:rPr>
        <w:fldChar w:fldCharType="end"/>
      </w:r>
      <w:r w:rsidRPr="00397EE6">
        <w:rPr>
          <w:sz w:val="24"/>
          <w:szCs w:val="24"/>
        </w:rPr>
        <w:t xml:space="preserve">     3) </w:t>
      </w:r>
      <w:r w:rsidRPr="00397EE6">
        <w:rPr>
          <w:sz w:val="24"/>
          <w:szCs w:val="24"/>
          <w:lang w:val="en-US"/>
        </w:rPr>
        <w:t>NaHCO</w:t>
      </w:r>
      <w:r w:rsidRPr="00397EE6">
        <w:rPr>
          <w:sz w:val="24"/>
          <w:szCs w:val="24"/>
          <w:vertAlign w:val="subscript"/>
        </w:rPr>
        <w:t>3</w:t>
      </w:r>
      <w:r w:rsidRPr="00397EE6">
        <w:rPr>
          <w:sz w:val="24"/>
          <w:szCs w:val="24"/>
        </w:rPr>
        <w:t xml:space="preserve">;     4) </w:t>
      </w:r>
      <w:r w:rsidRPr="00397EE6">
        <w:rPr>
          <w:sz w:val="24"/>
          <w:szCs w:val="24"/>
          <w:lang w:val="en-US"/>
        </w:rPr>
        <w:t>Na</w:t>
      </w:r>
      <w:r w:rsidRPr="00397EE6">
        <w:rPr>
          <w:sz w:val="24"/>
          <w:szCs w:val="24"/>
          <w:vertAlign w:val="subscript"/>
        </w:rPr>
        <w:t>2</w:t>
      </w:r>
      <w:r w:rsidRPr="00397EE6">
        <w:rPr>
          <w:sz w:val="24"/>
          <w:szCs w:val="24"/>
          <w:lang w:val="en-US"/>
        </w:rPr>
        <w:t>CO</w:t>
      </w:r>
      <w:r w:rsidRPr="00397EE6">
        <w:rPr>
          <w:sz w:val="24"/>
          <w:szCs w:val="24"/>
          <w:vertAlign w:val="subscript"/>
        </w:rPr>
        <w:t>3</w:t>
      </w:r>
      <w:r w:rsidRPr="00397EE6">
        <w:rPr>
          <w:sz w:val="24"/>
          <w:szCs w:val="24"/>
        </w:rPr>
        <w:t>.</w:t>
      </w:r>
    </w:p>
    <w:p w:rsidR="00C773FC" w:rsidRPr="00397EE6" w:rsidRDefault="00C773FC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97EE6">
        <w:rPr>
          <w:sz w:val="24"/>
          <w:szCs w:val="24"/>
          <w:lang w:val="en-US"/>
        </w:rPr>
        <w:t>A</w:t>
      </w:r>
      <w:r w:rsidRPr="00397EE6">
        <w:rPr>
          <w:sz w:val="24"/>
          <w:szCs w:val="24"/>
        </w:rPr>
        <w:t>1</w:t>
      </w:r>
      <w:r w:rsidR="008379B0" w:rsidRPr="00B00F08">
        <w:rPr>
          <w:sz w:val="24"/>
          <w:szCs w:val="24"/>
        </w:rPr>
        <w:t>0</w:t>
      </w:r>
      <w:r w:rsidRPr="00397EE6">
        <w:rPr>
          <w:sz w:val="24"/>
          <w:szCs w:val="24"/>
        </w:rPr>
        <w:t xml:space="preserve">3. Какая последовательность превращений характеризует изменение свойств гидроксидов, образованных металлами </w:t>
      </w:r>
      <w:r w:rsidRPr="00397EE6">
        <w:rPr>
          <w:sz w:val="24"/>
          <w:szCs w:val="24"/>
          <w:lang w:val="en-US"/>
        </w:rPr>
        <w:t>IIA</w:t>
      </w:r>
      <w:r w:rsidRPr="00397EE6">
        <w:rPr>
          <w:sz w:val="24"/>
          <w:szCs w:val="24"/>
        </w:rPr>
        <w:t xml:space="preserve"> группы, если их расположить по возрастанию заряда ядра атома: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322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 xml:space="preserve">1) щелочь </w:t>
      </w:r>
      <w:r w:rsidRPr="00397EE6">
        <w:rPr>
          <w:color w:val="000000"/>
          <w:sz w:val="24"/>
          <w:szCs w:val="24"/>
        </w:rPr>
        <w:t xml:space="preserve">→ </w:t>
      </w:r>
      <w:r w:rsidRPr="00397EE6">
        <w:rPr>
          <w:sz w:val="24"/>
          <w:szCs w:val="24"/>
        </w:rPr>
        <w:t xml:space="preserve">нерастворимое основание </w:t>
      </w:r>
      <w:r w:rsidRPr="00397EE6">
        <w:rPr>
          <w:color w:val="000000"/>
          <w:sz w:val="24"/>
          <w:szCs w:val="24"/>
        </w:rPr>
        <w:t>→</w:t>
      </w:r>
      <w:r w:rsidRPr="00397EE6">
        <w:rPr>
          <w:sz w:val="24"/>
          <w:szCs w:val="24"/>
        </w:rPr>
        <w:t xml:space="preserve"> амфотерный гидроксид;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336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 xml:space="preserve">2) амфотерный гидроксид </w:t>
      </w:r>
      <w:r w:rsidRPr="00397EE6">
        <w:rPr>
          <w:color w:val="000000"/>
          <w:sz w:val="24"/>
          <w:szCs w:val="24"/>
        </w:rPr>
        <w:t xml:space="preserve">→ </w:t>
      </w:r>
      <w:r w:rsidRPr="00397EE6">
        <w:rPr>
          <w:sz w:val="24"/>
          <w:szCs w:val="24"/>
        </w:rPr>
        <w:t xml:space="preserve">нерастворимое основание </w:t>
      </w:r>
      <w:r w:rsidRPr="00397EE6">
        <w:rPr>
          <w:color w:val="000000"/>
          <w:sz w:val="24"/>
          <w:szCs w:val="24"/>
        </w:rPr>
        <w:t>→ щё</w:t>
      </w:r>
      <w:r w:rsidRPr="00397EE6">
        <w:rPr>
          <w:sz w:val="24"/>
          <w:szCs w:val="24"/>
        </w:rPr>
        <w:t>лочь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50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 xml:space="preserve">3) кислота </w:t>
      </w:r>
      <w:r w:rsidRPr="00397EE6">
        <w:rPr>
          <w:color w:val="000000"/>
          <w:sz w:val="24"/>
          <w:szCs w:val="24"/>
        </w:rPr>
        <w:t>→</w:t>
      </w:r>
      <w:r w:rsidRPr="00397EE6">
        <w:rPr>
          <w:sz w:val="24"/>
          <w:szCs w:val="24"/>
        </w:rPr>
        <w:t xml:space="preserve"> амфотерный гидроксид </w:t>
      </w:r>
      <w:r w:rsidRPr="00397EE6">
        <w:rPr>
          <w:color w:val="000000"/>
          <w:sz w:val="24"/>
          <w:szCs w:val="24"/>
        </w:rPr>
        <w:t xml:space="preserve">→ </w:t>
      </w:r>
      <w:r w:rsidRPr="00397EE6">
        <w:rPr>
          <w:sz w:val="24"/>
          <w:szCs w:val="24"/>
        </w:rPr>
        <w:t xml:space="preserve"> щелочь;       4) основание </w:t>
      </w:r>
      <w:r w:rsidRPr="00397EE6">
        <w:rPr>
          <w:color w:val="000000"/>
          <w:sz w:val="24"/>
          <w:szCs w:val="24"/>
        </w:rPr>
        <w:t>→</w:t>
      </w:r>
      <w:r w:rsidRPr="00397EE6">
        <w:rPr>
          <w:sz w:val="24"/>
          <w:szCs w:val="24"/>
        </w:rPr>
        <w:t xml:space="preserve"> амфотерный гидроксид </w:t>
      </w:r>
      <w:r w:rsidRPr="00397EE6">
        <w:rPr>
          <w:color w:val="000000"/>
          <w:sz w:val="24"/>
          <w:szCs w:val="24"/>
        </w:rPr>
        <w:t>→</w:t>
      </w:r>
      <w:r w:rsidRPr="00397EE6">
        <w:rPr>
          <w:sz w:val="24"/>
          <w:szCs w:val="24"/>
        </w:rPr>
        <w:t xml:space="preserve"> кислота.</w:t>
      </w:r>
    </w:p>
    <w:p w:rsidR="00C773FC" w:rsidRPr="00397EE6" w:rsidRDefault="00C773FC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А1</w:t>
      </w:r>
      <w:r w:rsidR="008379B0" w:rsidRPr="00B00F08">
        <w:rPr>
          <w:sz w:val="24"/>
          <w:szCs w:val="24"/>
        </w:rPr>
        <w:t>0</w:t>
      </w:r>
      <w:r w:rsidRPr="00397EE6">
        <w:rPr>
          <w:sz w:val="24"/>
          <w:szCs w:val="24"/>
        </w:rPr>
        <w:t>4. Электронная конфигурация электронных облаков валентных электронов в атоме кислорода:</w:t>
      </w:r>
    </w:p>
    <w:p w:rsidR="00C773FC" w:rsidRPr="00397EE6" w:rsidRDefault="00C773FC" w:rsidP="00C773FC">
      <w:pPr>
        <w:pStyle w:val="Heading60"/>
        <w:keepNext/>
        <w:keepLines/>
        <w:shd w:val="clear" w:color="auto" w:fill="auto"/>
        <w:spacing w:line="240" w:lineRule="auto"/>
        <w:outlineLvl w:val="9"/>
        <w:rPr>
          <w:b w:val="0"/>
          <w:sz w:val="24"/>
          <w:szCs w:val="24"/>
        </w:rPr>
      </w:pPr>
      <w:bookmarkStart w:id="2" w:name="bookmark4"/>
      <w:r w:rsidRPr="00397EE6">
        <w:rPr>
          <w:rStyle w:val="Heading6ArialNarrow105pt"/>
          <w:rFonts w:ascii="Times New Roman" w:hAnsi="Times New Roman" w:cs="Times New Roman"/>
          <w:sz w:val="24"/>
          <w:szCs w:val="24"/>
        </w:rPr>
        <w:t>1</w:t>
      </w:r>
      <w:r w:rsidRPr="00397EE6">
        <w:rPr>
          <w:b w:val="0"/>
          <w:color w:val="000000"/>
          <w:sz w:val="24"/>
          <w:szCs w:val="24"/>
        </w:rPr>
        <w:t>)</w:t>
      </w:r>
      <w:bookmarkEnd w:id="2"/>
      <w:r w:rsidRPr="00397EE6">
        <w:rPr>
          <w:b w:val="0"/>
          <w:color w:val="000000"/>
          <w:sz w:val="24"/>
          <w:szCs w:val="24"/>
        </w:rPr>
        <w:t xml:space="preserve"> …2</w:t>
      </w:r>
      <w:r w:rsidRPr="00397EE6">
        <w:rPr>
          <w:b w:val="0"/>
          <w:color w:val="000000"/>
          <w:sz w:val="24"/>
          <w:szCs w:val="24"/>
          <w:lang w:val="en-US"/>
        </w:rPr>
        <w:t>s</w:t>
      </w:r>
      <w:r w:rsidRPr="00397EE6">
        <w:rPr>
          <w:b w:val="0"/>
          <w:color w:val="000000"/>
          <w:sz w:val="24"/>
          <w:szCs w:val="24"/>
          <w:vertAlign w:val="superscript"/>
        </w:rPr>
        <w:t>2</w:t>
      </w:r>
      <w:r w:rsidRPr="00397EE6">
        <w:rPr>
          <w:b w:val="0"/>
          <w:color w:val="000000"/>
          <w:sz w:val="24"/>
          <w:szCs w:val="24"/>
        </w:rPr>
        <w:t>2</w:t>
      </w:r>
      <w:r w:rsidRPr="00397EE6">
        <w:rPr>
          <w:b w:val="0"/>
          <w:color w:val="000000"/>
          <w:sz w:val="24"/>
          <w:szCs w:val="24"/>
          <w:lang w:val="en-US"/>
        </w:rPr>
        <w:t>p</w:t>
      </w:r>
      <w:r w:rsidRPr="00397EE6">
        <w:rPr>
          <w:b w:val="0"/>
          <w:color w:val="000000"/>
          <w:sz w:val="24"/>
          <w:szCs w:val="24"/>
          <w:vertAlign w:val="superscript"/>
        </w:rPr>
        <w:t>4</w:t>
      </w:r>
      <w:r w:rsidRPr="00397EE6">
        <w:rPr>
          <w:b w:val="0"/>
          <w:color w:val="000000"/>
          <w:sz w:val="24"/>
          <w:szCs w:val="24"/>
        </w:rPr>
        <w:t xml:space="preserve">;       </w:t>
      </w:r>
      <w:r w:rsidRPr="00397EE6">
        <w:rPr>
          <w:b w:val="0"/>
          <w:sz w:val="24"/>
          <w:szCs w:val="24"/>
        </w:rPr>
        <w:t>2) ...3</w:t>
      </w:r>
      <w:r w:rsidRPr="00397EE6">
        <w:rPr>
          <w:b w:val="0"/>
          <w:sz w:val="24"/>
          <w:szCs w:val="24"/>
          <w:lang w:val="en-US"/>
        </w:rPr>
        <w:t>s</w:t>
      </w:r>
      <w:r w:rsidRPr="00397EE6">
        <w:rPr>
          <w:b w:val="0"/>
          <w:sz w:val="24"/>
          <w:szCs w:val="24"/>
          <w:vertAlign w:val="superscript"/>
        </w:rPr>
        <w:t>2</w:t>
      </w:r>
      <w:r w:rsidRPr="00397EE6">
        <w:rPr>
          <w:b w:val="0"/>
          <w:sz w:val="24"/>
          <w:szCs w:val="24"/>
        </w:rPr>
        <w:t>3</w:t>
      </w:r>
      <w:r w:rsidRPr="00397EE6">
        <w:rPr>
          <w:b w:val="0"/>
          <w:sz w:val="24"/>
          <w:szCs w:val="24"/>
          <w:lang w:val="en-US"/>
        </w:rPr>
        <w:t>p</w:t>
      </w:r>
      <w:r w:rsidRPr="00397EE6">
        <w:rPr>
          <w:b w:val="0"/>
          <w:sz w:val="24"/>
          <w:szCs w:val="24"/>
          <w:vertAlign w:val="superscript"/>
        </w:rPr>
        <w:t xml:space="preserve">6 </w:t>
      </w:r>
      <w:r w:rsidRPr="00397EE6">
        <w:rPr>
          <w:b w:val="0"/>
          <w:sz w:val="24"/>
          <w:szCs w:val="24"/>
        </w:rPr>
        <w:t>;        3) ... 3</w:t>
      </w:r>
      <w:r w:rsidRPr="00397EE6">
        <w:rPr>
          <w:b w:val="0"/>
          <w:sz w:val="24"/>
          <w:szCs w:val="24"/>
          <w:lang w:val="en-US"/>
        </w:rPr>
        <w:t>s</w:t>
      </w:r>
      <w:r w:rsidRPr="00397EE6">
        <w:rPr>
          <w:b w:val="0"/>
          <w:sz w:val="24"/>
          <w:szCs w:val="24"/>
          <w:vertAlign w:val="superscript"/>
        </w:rPr>
        <w:t>2</w:t>
      </w:r>
      <w:r w:rsidRPr="00397EE6">
        <w:rPr>
          <w:b w:val="0"/>
          <w:sz w:val="24"/>
          <w:szCs w:val="24"/>
        </w:rPr>
        <w:t>3</w:t>
      </w:r>
      <w:r w:rsidRPr="00397EE6">
        <w:rPr>
          <w:b w:val="0"/>
          <w:sz w:val="24"/>
          <w:szCs w:val="24"/>
          <w:lang w:val="en-US"/>
        </w:rPr>
        <w:t>p</w:t>
      </w:r>
      <w:r w:rsidRPr="00397EE6">
        <w:rPr>
          <w:b w:val="0"/>
          <w:sz w:val="24"/>
          <w:szCs w:val="24"/>
          <w:vertAlign w:val="superscript"/>
        </w:rPr>
        <w:t>4</w:t>
      </w:r>
      <w:r w:rsidRPr="00397EE6">
        <w:rPr>
          <w:b w:val="0"/>
          <w:sz w:val="24"/>
          <w:szCs w:val="24"/>
        </w:rPr>
        <w:t>;</w:t>
      </w:r>
      <w:r w:rsidRPr="00397EE6">
        <w:rPr>
          <w:b w:val="0"/>
          <w:sz w:val="24"/>
          <w:szCs w:val="24"/>
        </w:rPr>
        <w:tab/>
        <w:t xml:space="preserve">  4) ...2</w:t>
      </w:r>
      <w:r w:rsidRPr="00397EE6">
        <w:rPr>
          <w:b w:val="0"/>
          <w:sz w:val="24"/>
          <w:szCs w:val="24"/>
          <w:lang w:val="en-US"/>
        </w:rPr>
        <w:t>s</w:t>
      </w:r>
      <w:r w:rsidRPr="00397EE6">
        <w:rPr>
          <w:b w:val="0"/>
          <w:sz w:val="24"/>
          <w:szCs w:val="24"/>
          <w:vertAlign w:val="superscript"/>
        </w:rPr>
        <w:t>2</w:t>
      </w:r>
      <w:r w:rsidRPr="00397EE6">
        <w:rPr>
          <w:b w:val="0"/>
          <w:sz w:val="24"/>
          <w:szCs w:val="24"/>
        </w:rPr>
        <w:t>2</w:t>
      </w:r>
      <w:r w:rsidRPr="00397EE6">
        <w:rPr>
          <w:rStyle w:val="Bodytext10ptBoldItalic"/>
          <w:i w:val="0"/>
          <w:sz w:val="24"/>
          <w:szCs w:val="24"/>
        </w:rPr>
        <w:t>р</w:t>
      </w:r>
      <w:r w:rsidRPr="00397EE6">
        <w:rPr>
          <w:rStyle w:val="Bodytext10ptBoldItalic"/>
          <w:i w:val="0"/>
          <w:sz w:val="24"/>
          <w:szCs w:val="24"/>
          <w:vertAlign w:val="superscript"/>
        </w:rPr>
        <w:t>6</w:t>
      </w:r>
      <w:r w:rsidRPr="00397EE6">
        <w:rPr>
          <w:rStyle w:val="Bodytext10ptBoldItalic"/>
          <w:i w:val="0"/>
          <w:sz w:val="24"/>
          <w:szCs w:val="24"/>
        </w:rPr>
        <w:t>.</w:t>
      </w:r>
    </w:p>
    <w:p w:rsidR="00C773FC" w:rsidRPr="00397EE6" w:rsidRDefault="00C773FC" w:rsidP="004D4890">
      <w:pPr>
        <w:pStyle w:val="1"/>
        <w:shd w:val="clear" w:color="auto" w:fill="auto"/>
        <w:tabs>
          <w:tab w:val="left" w:pos="4162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А1</w:t>
      </w:r>
      <w:r w:rsidR="008379B0" w:rsidRPr="00B00F08">
        <w:rPr>
          <w:sz w:val="24"/>
          <w:szCs w:val="24"/>
        </w:rPr>
        <w:t>0</w:t>
      </w:r>
      <w:r w:rsidRPr="00397EE6">
        <w:rPr>
          <w:sz w:val="24"/>
          <w:szCs w:val="24"/>
        </w:rPr>
        <w:t>5. Какая пара веществ будет взаимодействовать с оксидом  углерода(</w:t>
      </w:r>
      <w:r w:rsidRPr="00397EE6">
        <w:rPr>
          <w:sz w:val="24"/>
          <w:szCs w:val="24"/>
          <w:lang w:val="en-US"/>
        </w:rPr>
        <w:t>IV</w:t>
      </w:r>
      <w:r w:rsidRPr="00397EE6">
        <w:rPr>
          <w:sz w:val="24"/>
          <w:szCs w:val="24"/>
        </w:rPr>
        <w:t>):</w:t>
      </w:r>
      <w:r w:rsidRPr="00397EE6">
        <w:rPr>
          <w:sz w:val="24"/>
          <w:szCs w:val="24"/>
        </w:rPr>
        <w:tab/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50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1) кислород и сернистый газ;     2) сульфат калия и гидроксид калия;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30"/>
        </w:tabs>
        <w:spacing w:line="240" w:lineRule="auto"/>
        <w:jc w:val="both"/>
        <w:rPr>
          <w:sz w:val="24"/>
          <w:szCs w:val="24"/>
        </w:rPr>
      </w:pPr>
      <w:r w:rsidRPr="00397EE6">
        <w:rPr>
          <w:sz w:val="24"/>
          <w:szCs w:val="24"/>
        </w:rPr>
        <w:t>3) вода и оксид кальция;             4) водород и фосфорная кислота</w:t>
      </w:r>
    </w:p>
    <w:p w:rsidR="00C773FC" w:rsidRPr="00397EE6" w:rsidRDefault="00C773FC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А1</w:t>
      </w:r>
      <w:r w:rsidR="008379B0" w:rsidRPr="00B00F08">
        <w:rPr>
          <w:sz w:val="24"/>
          <w:szCs w:val="24"/>
        </w:rPr>
        <w:t>0</w:t>
      </w:r>
      <w:r w:rsidRPr="00397EE6">
        <w:rPr>
          <w:sz w:val="24"/>
          <w:szCs w:val="24"/>
        </w:rPr>
        <w:t>6. Прямым синтезом из простых веществ нельзя получить: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49"/>
        </w:tabs>
        <w:spacing w:line="240" w:lineRule="auto"/>
        <w:jc w:val="both"/>
        <w:rPr>
          <w:sz w:val="24"/>
          <w:szCs w:val="24"/>
        </w:rPr>
      </w:pPr>
      <w:r w:rsidRPr="00397EE6">
        <w:rPr>
          <w:sz w:val="24"/>
          <w:szCs w:val="24"/>
        </w:rPr>
        <w:t>1) оксид серы(</w:t>
      </w:r>
      <w:r w:rsidRPr="00397EE6">
        <w:rPr>
          <w:sz w:val="24"/>
          <w:szCs w:val="24"/>
          <w:lang w:val="en-US"/>
        </w:rPr>
        <w:t>VI</w:t>
      </w:r>
      <w:r w:rsidRPr="00397EE6">
        <w:rPr>
          <w:sz w:val="24"/>
          <w:szCs w:val="24"/>
        </w:rPr>
        <w:t>);      2) оксид серы(</w:t>
      </w:r>
      <w:r w:rsidRPr="00397EE6">
        <w:rPr>
          <w:sz w:val="24"/>
          <w:szCs w:val="24"/>
          <w:lang w:val="en-US"/>
        </w:rPr>
        <w:t>IV</w:t>
      </w:r>
      <w:r w:rsidRPr="00397EE6">
        <w:rPr>
          <w:sz w:val="24"/>
          <w:szCs w:val="24"/>
        </w:rPr>
        <w:t>);       3) оксид азота(</w:t>
      </w:r>
      <w:r w:rsidRPr="00397EE6">
        <w:rPr>
          <w:sz w:val="24"/>
          <w:szCs w:val="24"/>
          <w:lang w:val="en-US"/>
        </w:rPr>
        <w:t>II</w:t>
      </w:r>
      <w:r w:rsidRPr="00397EE6">
        <w:rPr>
          <w:sz w:val="24"/>
          <w:szCs w:val="24"/>
        </w:rPr>
        <w:t>);      4) оксид углерода(</w:t>
      </w:r>
      <w:r w:rsidRPr="00397EE6">
        <w:rPr>
          <w:sz w:val="24"/>
          <w:szCs w:val="24"/>
          <w:lang w:val="en-US"/>
        </w:rPr>
        <w:t>II</w:t>
      </w:r>
      <w:r w:rsidRPr="00397EE6">
        <w:rPr>
          <w:sz w:val="24"/>
          <w:szCs w:val="24"/>
        </w:rPr>
        <w:t>).</w:t>
      </w:r>
    </w:p>
    <w:p w:rsidR="00C773FC" w:rsidRPr="00397EE6" w:rsidRDefault="00C773FC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А1</w:t>
      </w:r>
      <w:r w:rsidR="008379B0" w:rsidRPr="00B00F08">
        <w:rPr>
          <w:sz w:val="24"/>
          <w:szCs w:val="24"/>
        </w:rPr>
        <w:t>0</w:t>
      </w:r>
      <w:r w:rsidRPr="00397EE6">
        <w:rPr>
          <w:sz w:val="24"/>
          <w:szCs w:val="24"/>
        </w:rPr>
        <w:t>7. Ступенчатую диссоциацию можно наблюдать для водного ра</w:t>
      </w:r>
      <w:r w:rsidRPr="00397EE6">
        <w:rPr>
          <w:sz w:val="24"/>
          <w:szCs w:val="24"/>
        </w:rPr>
        <w:softHyphen/>
        <w:t>створа: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44"/>
        </w:tabs>
        <w:spacing w:line="240" w:lineRule="auto"/>
        <w:jc w:val="both"/>
        <w:rPr>
          <w:sz w:val="24"/>
          <w:szCs w:val="24"/>
        </w:rPr>
      </w:pPr>
      <w:r w:rsidRPr="00397EE6">
        <w:rPr>
          <w:sz w:val="24"/>
          <w:szCs w:val="24"/>
        </w:rPr>
        <w:t>1) хлорида калия;     2) нитрата натрия;    3) гидроксида кальция;       4) хлорида магния.</w:t>
      </w:r>
    </w:p>
    <w:p w:rsidR="00C773FC" w:rsidRPr="00397EE6" w:rsidRDefault="00C773FC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А1</w:t>
      </w:r>
      <w:r w:rsidR="008379B0" w:rsidRPr="00B00F08">
        <w:rPr>
          <w:sz w:val="24"/>
          <w:szCs w:val="24"/>
        </w:rPr>
        <w:t>0</w:t>
      </w:r>
      <w:r w:rsidRPr="00397EE6">
        <w:rPr>
          <w:sz w:val="24"/>
          <w:szCs w:val="24"/>
        </w:rPr>
        <w:t>8. Какие из пар ионов не могут находиться в растворе одно</w:t>
      </w:r>
      <w:r w:rsidRPr="00397EE6">
        <w:rPr>
          <w:sz w:val="24"/>
          <w:szCs w:val="24"/>
        </w:rPr>
        <w:softHyphen/>
        <w:t xml:space="preserve">временно: 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44"/>
          <w:tab w:val="left" w:pos="2822"/>
        </w:tabs>
        <w:spacing w:line="240" w:lineRule="auto"/>
        <w:jc w:val="both"/>
        <w:rPr>
          <w:sz w:val="24"/>
          <w:szCs w:val="24"/>
        </w:rPr>
      </w:pPr>
      <w:r w:rsidRPr="00397EE6">
        <w:rPr>
          <w:sz w:val="24"/>
          <w:szCs w:val="24"/>
        </w:rPr>
        <w:t>1) К</w:t>
      </w:r>
      <w:r w:rsidRPr="00397EE6">
        <w:rPr>
          <w:sz w:val="24"/>
          <w:szCs w:val="24"/>
          <w:vertAlign w:val="superscript"/>
        </w:rPr>
        <w:t>+</w:t>
      </w:r>
      <w:r w:rsidRPr="00397EE6">
        <w:rPr>
          <w:sz w:val="24"/>
          <w:szCs w:val="24"/>
        </w:rPr>
        <w:t xml:space="preserve"> и </w:t>
      </w:r>
      <w:r w:rsidRPr="00397EE6">
        <w:rPr>
          <w:sz w:val="24"/>
          <w:szCs w:val="24"/>
          <w:lang w:val="en-US"/>
        </w:rPr>
        <w:t>SO</w:t>
      </w:r>
      <w:r w:rsidRPr="00397EE6">
        <w:rPr>
          <w:sz w:val="24"/>
          <w:szCs w:val="24"/>
          <w:vertAlign w:val="subscript"/>
        </w:rPr>
        <w:t>4</w:t>
      </w:r>
      <w:r w:rsidRPr="00397EE6">
        <w:rPr>
          <w:sz w:val="24"/>
          <w:szCs w:val="24"/>
          <w:vertAlign w:val="superscript"/>
        </w:rPr>
        <w:t>2-</w:t>
      </w:r>
      <w:r w:rsidRPr="00397EE6">
        <w:rPr>
          <w:sz w:val="24"/>
          <w:szCs w:val="24"/>
        </w:rPr>
        <w:t>;     2) Ва</w:t>
      </w:r>
      <w:r w:rsidRPr="00397EE6">
        <w:rPr>
          <w:sz w:val="24"/>
          <w:szCs w:val="24"/>
          <w:vertAlign w:val="superscript"/>
        </w:rPr>
        <w:t>2+</w:t>
      </w:r>
      <w:r w:rsidRPr="00397EE6">
        <w:rPr>
          <w:sz w:val="24"/>
          <w:szCs w:val="24"/>
        </w:rPr>
        <w:t xml:space="preserve"> и </w:t>
      </w:r>
      <w:r w:rsidRPr="00397EE6">
        <w:rPr>
          <w:rStyle w:val="Bodytext115ptSpacing0pt"/>
          <w:spacing w:val="0"/>
          <w:sz w:val="24"/>
          <w:szCs w:val="24"/>
        </w:rPr>
        <w:t>SO</w:t>
      </w:r>
      <w:r w:rsidRPr="00397EE6">
        <w:rPr>
          <w:rStyle w:val="Bodytext115ptSpacing0pt"/>
          <w:spacing w:val="0"/>
          <w:sz w:val="24"/>
          <w:szCs w:val="24"/>
          <w:vertAlign w:val="subscript"/>
          <w:lang w:val="ru-RU"/>
        </w:rPr>
        <w:t>4</w:t>
      </w:r>
      <w:r w:rsidRPr="00397EE6">
        <w:rPr>
          <w:rStyle w:val="Bodytext115ptSpacing0pt"/>
          <w:spacing w:val="0"/>
          <w:sz w:val="24"/>
          <w:szCs w:val="24"/>
          <w:vertAlign w:val="superscript"/>
          <w:lang w:val="ru-RU"/>
        </w:rPr>
        <w:t>2-</w:t>
      </w:r>
      <w:r w:rsidRPr="00397EE6">
        <w:rPr>
          <w:rStyle w:val="Bodytext115ptSpacing0pt"/>
          <w:spacing w:val="0"/>
          <w:sz w:val="24"/>
          <w:szCs w:val="24"/>
          <w:lang w:val="ru-RU"/>
        </w:rPr>
        <w:t>;</w:t>
      </w:r>
      <w:r w:rsidRPr="00397EE6">
        <w:rPr>
          <w:sz w:val="24"/>
          <w:szCs w:val="24"/>
        </w:rPr>
        <w:tab/>
        <w:t xml:space="preserve">3) </w:t>
      </w:r>
      <w:r w:rsidRPr="00397EE6">
        <w:rPr>
          <w:sz w:val="24"/>
          <w:szCs w:val="24"/>
          <w:lang w:val="en-US"/>
        </w:rPr>
        <w:t>Ba</w:t>
      </w:r>
      <w:r w:rsidRPr="00397EE6">
        <w:rPr>
          <w:sz w:val="24"/>
          <w:szCs w:val="24"/>
          <w:vertAlign w:val="superscript"/>
        </w:rPr>
        <w:t>2+</w:t>
      </w:r>
      <w:r w:rsidRPr="00397EE6">
        <w:rPr>
          <w:sz w:val="24"/>
          <w:szCs w:val="24"/>
        </w:rPr>
        <w:t xml:space="preserve"> и С</w:t>
      </w:r>
      <w:r w:rsidRPr="00397EE6">
        <w:rPr>
          <w:sz w:val="24"/>
          <w:szCs w:val="24"/>
          <w:lang w:val="en-US"/>
        </w:rPr>
        <w:t>l</w:t>
      </w:r>
      <w:r w:rsidRPr="00397EE6">
        <w:rPr>
          <w:sz w:val="24"/>
          <w:szCs w:val="24"/>
          <w:vertAlign w:val="superscript"/>
        </w:rPr>
        <w:t>-</w:t>
      </w:r>
      <w:r w:rsidRPr="00397EE6">
        <w:rPr>
          <w:sz w:val="24"/>
          <w:szCs w:val="24"/>
        </w:rPr>
        <w:t xml:space="preserve">;       4) </w:t>
      </w:r>
      <w:r w:rsidRPr="00397EE6">
        <w:rPr>
          <w:sz w:val="24"/>
          <w:szCs w:val="24"/>
          <w:lang w:val="en-US"/>
        </w:rPr>
        <w:t>Na</w:t>
      </w:r>
      <w:r w:rsidRPr="00397EE6">
        <w:rPr>
          <w:sz w:val="24"/>
          <w:szCs w:val="24"/>
          <w:vertAlign w:val="superscript"/>
        </w:rPr>
        <w:t>+</w:t>
      </w:r>
      <w:r w:rsidRPr="00397EE6">
        <w:rPr>
          <w:sz w:val="24"/>
          <w:szCs w:val="24"/>
        </w:rPr>
        <w:t xml:space="preserve"> и С</w:t>
      </w:r>
      <w:r w:rsidRPr="00397EE6">
        <w:rPr>
          <w:sz w:val="24"/>
          <w:szCs w:val="24"/>
          <w:lang w:val="en-US"/>
        </w:rPr>
        <w:t>l</w:t>
      </w:r>
      <w:r w:rsidRPr="00397EE6">
        <w:rPr>
          <w:sz w:val="24"/>
          <w:szCs w:val="24"/>
          <w:vertAlign w:val="superscript"/>
        </w:rPr>
        <w:t>-</w:t>
      </w:r>
      <w:r w:rsidRPr="00397EE6">
        <w:rPr>
          <w:sz w:val="24"/>
          <w:szCs w:val="24"/>
        </w:rPr>
        <w:t>.</w:t>
      </w:r>
    </w:p>
    <w:p w:rsidR="00C773FC" w:rsidRPr="00397EE6" w:rsidRDefault="00C773FC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А1</w:t>
      </w:r>
      <w:r w:rsidR="008379B0" w:rsidRPr="00B00F08">
        <w:rPr>
          <w:sz w:val="24"/>
          <w:szCs w:val="24"/>
        </w:rPr>
        <w:t>0</w:t>
      </w:r>
      <w:r w:rsidRPr="00397EE6">
        <w:rPr>
          <w:sz w:val="24"/>
          <w:szCs w:val="24"/>
        </w:rPr>
        <w:t>9. Запишите уравнение реакции взаимодействия оксида хрома(</w:t>
      </w:r>
      <w:r w:rsidRPr="00397EE6">
        <w:rPr>
          <w:sz w:val="24"/>
          <w:szCs w:val="24"/>
          <w:lang w:val="en-US"/>
        </w:rPr>
        <w:t>VI</w:t>
      </w:r>
      <w:r w:rsidRPr="00397EE6">
        <w:rPr>
          <w:sz w:val="24"/>
          <w:szCs w:val="24"/>
        </w:rPr>
        <w:t>) с водородом. Окислителем в этом процессе является: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15"/>
        </w:tabs>
        <w:spacing w:line="240" w:lineRule="auto"/>
        <w:jc w:val="both"/>
        <w:rPr>
          <w:sz w:val="24"/>
          <w:szCs w:val="24"/>
        </w:rPr>
      </w:pPr>
      <w:r w:rsidRPr="00397EE6">
        <w:rPr>
          <w:sz w:val="24"/>
          <w:szCs w:val="24"/>
        </w:rPr>
        <w:t>1) катион хрома со степенью окисления+6;       2) водород;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49"/>
        </w:tabs>
        <w:spacing w:line="240" w:lineRule="auto"/>
        <w:jc w:val="both"/>
        <w:rPr>
          <w:sz w:val="24"/>
          <w:szCs w:val="24"/>
        </w:rPr>
      </w:pPr>
      <w:r w:rsidRPr="00397EE6">
        <w:rPr>
          <w:sz w:val="24"/>
          <w:szCs w:val="24"/>
        </w:rPr>
        <w:t>3) кислород в степени окисления -2;                  4) металлический хром.</w:t>
      </w:r>
      <w:r w:rsidRPr="00397EE6">
        <w:rPr>
          <w:sz w:val="24"/>
          <w:szCs w:val="24"/>
        </w:rPr>
        <w:tab/>
      </w:r>
    </w:p>
    <w:p w:rsidR="00C773FC" w:rsidRPr="00397EE6" w:rsidRDefault="008379B0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А11</w:t>
      </w:r>
      <w:r w:rsidR="00C773FC" w:rsidRPr="00397EE6">
        <w:rPr>
          <w:sz w:val="24"/>
          <w:szCs w:val="24"/>
        </w:rPr>
        <w:t>0. Какие из предложенных пар веществ будут изомерны циклогексану: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39"/>
        </w:tabs>
        <w:spacing w:line="240" w:lineRule="auto"/>
        <w:jc w:val="both"/>
        <w:rPr>
          <w:sz w:val="24"/>
          <w:szCs w:val="24"/>
        </w:rPr>
      </w:pPr>
      <w:r w:rsidRPr="00397EE6">
        <w:rPr>
          <w:sz w:val="24"/>
          <w:szCs w:val="24"/>
        </w:rPr>
        <w:t>1) гексан и метилциклобутан;                         2) 3-метилпентен-2 и метилциклопентан;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34"/>
        </w:tabs>
        <w:spacing w:line="240" w:lineRule="auto"/>
        <w:jc w:val="both"/>
        <w:rPr>
          <w:sz w:val="24"/>
          <w:szCs w:val="24"/>
        </w:rPr>
      </w:pPr>
      <w:r w:rsidRPr="00397EE6">
        <w:rPr>
          <w:sz w:val="24"/>
          <w:szCs w:val="24"/>
        </w:rPr>
        <w:t>3) 3-метилпентан и 1,2-диметилпентан;        4) 1,3-диметилгексан и гексен-2.</w:t>
      </w:r>
    </w:p>
    <w:p w:rsidR="00EF5A5D" w:rsidRDefault="00EF5A5D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C773FC" w:rsidRPr="00397EE6" w:rsidRDefault="008379B0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А11</w:t>
      </w:r>
      <w:r w:rsidR="00C773FC" w:rsidRPr="00397EE6">
        <w:rPr>
          <w:sz w:val="24"/>
          <w:szCs w:val="24"/>
        </w:rPr>
        <w:t>1. Свойства вещества зависят: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20"/>
        </w:tabs>
        <w:spacing w:line="240" w:lineRule="auto"/>
        <w:jc w:val="both"/>
        <w:rPr>
          <w:sz w:val="24"/>
          <w:szCs w:val="24"/>
        </w:rPr>
      </w:pPr>
      <w:r w:rsidRPr="00397EE6">
        <w:rPr>
          <w:sz w:val="24"/>
          <w:szCs w:val="24"/>
        </w:rPr>
        <w:t>1) только от качественного состава молекулы;    2) только от количественного состава молекулы;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15"/>
        </w:tabs>
        <w:spacing w:line="240" w:lineRule="auto"/>
        <w:jc w:val="both"/>
        <w:rPr>
          <w:sz w:val="24"/>
          <w:szCs w:val="24"/>
        </w:rPr>
      </w:pPr>
      <w:r w:rsidRPr="00397EE6">
        <w:rPr>
          <w:sz w:val="24"/>
          <w:szCs w:val="24"/>
        </w:rPr>
        <w:t>3)только от строения молекулы;   4) от качественного, количественного состава и от строения молекулы.</w:t>
      </w:r>
      <w:r w:rsidRPr="00397EE6">
        <w:rPr>
          <w:sz w:val="24"/>
          <w:szCs w:val="24"/>
        </w:rPr>
        <w:tab/>
      </w:r>
    </w:p>
    <w:p w:rsidR="00C773FC" w:rsidRPr="00397EE6" w:rsidRDefault="008379B0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А11</w:t>
      </w:r>
      <w:r w:rsidR="00C773FC" w:rsidRPr="00397EE6">
        <w:rPr>
          <w:sz w:val="24"/>
          <w:szCs w:val="24"/>
        </w:rPr>
        <w:t>2. В каком из предложенных веществ имеется тройная связь: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63"/>
          <w:tab w:val="left" w:pos="2740"/>
        </w:tabs>
        <w:spacing w:line="240" w:lineRule="auto"/>
        <w:jc w:val="both"/>
        <w:rPr>
          <w:sz w:val="24"/>
          <w:szCs w:val="24"/>
        </w:rPr>
      </w:pPr>
      <w:r w:rsidRPr="00397EE6">
        <w:rPr>
          <w:sz w:val="24"/>
          <w:szCs w:val="24"/>
        </w:rPr>
        <w:t>1) С</w:t>
      </w:r>
      <w:r w:rsidRPr="00397EE6">
        <w:rPr>
          <w:sz w:val="24"/>
          <w:szCs w:val="24"/>
          <w:vertAlign w:val="subscript"/>
        </w:rPr>
        <w:t>2</w:t>
      </w:r>
      <w:r w:rsidRPr="00397EE6">
        <w:rPr>
          <w:sz w:val="24"/>
          <w:szCs w:val="24"/>
        </w:rPr>
        <w:t>Н</w:t>
      </w:r>
      <w:r w:rsidRPr="00397EE6">
        <w:rPr>
          <w:sz w:val="24"/>
          <w:szCs w:val="24"/>
          <w:vertAlign w:val="subscript"/>
        </w:rPr>
        <w:t>2</w:t>
      </w:r>
      <w:r w:rsidRPr="00397EE6">
        <w:rPr>
          <w:sz w:val="24"/>
          <w:szCs w:val="24"/>
        </w:rPr>
        <w:t>;</w:t>
      </w:r>
      <w:r w:rsidRPr="00397EE6">
        <w:rPr>
          <w:sz w:val="24"/>
          <w:szCs w:val="24"/>
        </w:rPr>
        <w:tab/>
        <w:t xml:space="preserve">    2) СН</w:t>
      </w:r>
      <w:r w:rsidRPr="00397EE6">
        <w:rPr>
          <w:sz w:val="24"/>
          <w:szCs w:val="24"/>
          <w:vertAlign w:val="subscript"/>
        </w:rPr>
        <w:t>4</w:t>
      </w:r>
      <w:r w:rsidRPr="00397EE6">
        <w:rPr>
          <w:sz w:val="24"/>
          <w:szCs w:val="24"/>
        </w:rPr>
        <w:t>;     3) С</w:t>
      </w:r>
      <w:r w:rsidRPr="00397EE6">
        <w:rPr>
          <w:sz w:val="24"/>
          <w:szCs w:val="24"/>
          <w:vertAlign w:val="subscript"/>
        </w:rPr>
        <w:t>2</w:t>
      </w:r>
      <w:r w:rsidRPr="00397EE6">
        <w:rPr>
          <w:sz w:val="24"/>
          <w:szCs w:val="24"/>
        </w:rPr>
        <w:t>Н</w:t>
      </w:r>
      <w:r w:rsidRPr="00397EE6">
        <w:rPr>
          <w:sz w:val="24"/>
          <w:szCs w:val="24"/>
          <w:vertAlign w:val="subscript"/>
        </w:rPr>
        <w:t>6</w:t>
      </w:r>
      <w:r w:rsidRPr="00397EE6">
        <w:rPr>
          <w:sz w:val="24"/>
          <w:szCs w:val="24"/>
        </w:rPr>
        <w:t>;    4) С</w:t>
      </w:r>
      <w:r w:rsidRPr="00397EE6">
        <w:rPr>
          <w:sz w:val="24"/>
          <w:szCs w:val="24"/>
          <w:vertAlign w:val="subscript"/>
        </w:rPr>
        <w:t>2</w:t>
      </w:r>
      <w:r w:rsidRPr="00397EE6">
        <w:rPr>
          <w:sz w:val="24"/>
          <w:szCs w:val="24"/>
          <w:lang w:val="en-US"/>
        </w:rPr>
        <w:t>H</w:t>
      </w:r>
      <w:r w:rsidRPr="00397EE6">
        <w:rPr>
          <w:sz w:val="24"/>
          <w:szCs w:val="24"/>
          <w:vertAlign w:val="subscript"/>
        </w:rPr>
        <w:t>4</w:t>
      </w:r>
      <w:r w:rsidRPr="00397EE6">
        <w:rPr>
          <w:sz w:val="24"/>
          <w:szCs w:val="24"/>
        </w:rPr>
        <w:t>,.</w:t>
      </w:r>
    </w:p>
    <w:p w:rsidR="00C773FC" w:rsidRPr="00397EE6" w:rsidRDefault="008379B0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А11</w:t>
      </w:r>
      <w:r w:rsidR="00C773FC" w:rsidRPr="00397EE6">
        <w:rPr>
          <w:sz w:val="24"/>
          <w:szCs w:val="24"/>
        </w:rPr>
        <w:t>3. Для вещества с молекулярной формулой С</w:t>
      </w:r>
      <w:r w:rsidR="00C773FC" w:rsidRPr="00397EE6">
        <w:rPr>
          <w:sz w:val="24"/>
          <w:szCs w:val="24"/>
          <w:vertAlign w:val="subscript"/>
        </w:rPr>
        <w:t>5</w:t>
      </w:r>
      <w:r w:rsidR="00C773FC" w:rsidRPr="00397EE6">
        <w:rPr>
          <w:sz w:val="24"/>
          <w:szCs w:val="24"/>
        </w:rPr>
        <w:t>Н</w:t>
      </w:r>
      <w:r w:rsidR="00C773FC" w:rsidRPr="00397EE6">
        <w:rPr>
          <w:sz w:val="24"/>
          <w:szCs w:val="24"/>
          <w:vertAlign w:val="subscript"/>
        </w:rPr>
        <w:t>12</w:t>
      </w:r>
      <w:r w:rsidR="00C773FC" w:rsidRPr="00397EE6">
        <w:rPr>
          <w:sz w:val="24"/>
          <w:szCs w:val="24"/>
        </w:rPr>
        <w:t xml:space="preserve"> известно: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54"/>
        </w:tabs>
        <w:spacing w:line="240" w:lineRule="auto"/>
        <w:jc w:val="both"/>
        <w:rPr>
          <w:sz w:val="24"/>
          <w:szCs w:val="24"/>
        </w:rPr>
      </w:pPr>
      <w:r w:rsidRPr="00397EE6">
        <w:rPr>
          <w:sz w:val="24"/>
          <w:szCs w:val="24"/>
        </w:rPr>
        <w:t>1) пять изомеров;    2) два изомера;      3) три изомера;     4) четыре изомера.</w:t>
      </w:r>
    </w:p>
    <w:p w:rsidR="00C773FC" w:rsidRPr="00397EE6" w:rsidRDefault="008379B0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А11</w:t>
      </w:r>
      <w:r w:rsidR="00C773FC" w:rsidRPr="00397EE6">
        <w:rPr>
          <w:sz w:val="24"/>
          <w:szCs w:val="24"/>
        </w:rPr>
        <w:t>4. Назовите гомолог пропионового альдегида:</w:t>
      </w:r>
    </w:p>
    <w:p w:rsidR="00C773FC" w:rsidRPr="00397EE6" w:rsidRDefault="00C773FC" w:rsidP="00C773FC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1) масляный альдегид;   2) изомасляный альдегид;    3) 2-метилпропаналь;     4) 3-метилбутаналь.</w:t>
      </w:r>
    </w:p>
    <w:p w:rsidR="00C773FC" w:rsidRPr="00397EE6" w:rsidRDefault="008379B0" w:rsidP="00C773FC">
      <w:pPr>
        <w:pStyle w:val="1"/>
        <w:shd w:val="clear" w:color="auto" w:fill="auto"/>
        <w:tabs>
          <w:tab w:val="left" w:pos="66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А11</w:t>
      </w:r>
      <w:r w:rsidR="00C773FC" w:rsidRPr="00397EE6">
        <w:rPr>
          <w:sz w:val="24"/>
          <w:szCs w:val="24"/>
        </w:rPr>
        <w:t>5. Атом кислорода в гидроксильной группе карбоновых кислот имеет:</w:t>
      </w:r>
      <w:r w:rsidR="00C773FC" w:rsidRPr="00397EE6">
        <w:rPr>
          <w:sz w:val="24"/>
          <w:szCs w:val="24"/>
        </w:rPr>
        <w:tab/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25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1) частичный положительный заряд;   2) частичный отрицательный заряд;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54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3) полный положительный заряд;        4) полный отрицательный заряд.</w:t>
      </w:r>
    </w:p>
    <w:p w:rsidR="00C773FC" w:rsidRPr="00397EE6" w:rsidRDefault="008379B0" w:rsidP="00C773FC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А11</w:t>
      </w:r>
      <w:r w:rsidR="00C773FC" w:rsidRPr="00397EE6">
        <w:rPr>
          <w:sz w:val="24"/>
          <w:szCs w:val="24"/>
        </w:rPr>
        <w:t>6. К жирам относятся сложные эфиры;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34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1) глицерина и неорганических кислот;        2) этанола и неорганических кислот;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245"/>
          <w:tab w:val="left" w:pos="6005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3) этанола и высших карбоновых кислот;     4) глицерина и высших карбоновых кислот.</w:t>
      </w:r>
    </w:p>
    <w:p w:rsidR="00C773FC" w:rsidRPr="00397EE6" w:rsidRDefault="008379B0" w:rsidP="00C773FC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А11</w:t>
      </w:r>
      <w:r w:rsidR="00C773FC" w:rsidRPr="00397EE6">
        <w:rPr>
          <w:sz w:val="24"/>
          <w:szCs w:val="24"/>
        </w:rPr>
        <w:t>7. Запишите уравнение горения пропана и посчитайте сумму коэффициентов: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274"/>
          <w:tab w:val="left" w:pos="2246"/>
          <w:tab w:val="left" w:pos="5904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1)6;     2)12;      3)13;</w:t>
      </w:r>
      <w:r w:rsidRPr="00397EE6">
        <w:rPr>
          <w:sz w:val="24"/>
          <w:szCs w:val="24"/>
        </w:rPr>
        <w:tab/>
        <w:t>4)24.</w:t>
      </w:r>
      <w:r w:rsidRPr="00397EE6">
        <w:rPr>
          <w:sz w:val="24"/>
          <w:szCs w:val="24"/>
        </w:rPr>
        <w:tab/>
      </w:r>
    </w:p>
    <w:p w:rsidR="00C773FC" w:rsidRPr="00397EE6" w:rsidRDefault="004D4890" w:rsidP="00C773FC">
      <w:pPr>
        <w:pStyle w:val="1"/>
        <w:shd w:val="clear" w:color="auto" w:fill="auto"/>
        <w:tabs>
          <w:tab w:val="left" w:pos="850"/>
          <w:tab w:val="left" w:pos="2798"/>
          <w:tab w:val="left" w:pos="608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379B0">
        <w:rPr>
          <w:sz w:val="24"/>
          <w:szCs w:val="24"/>
        </w:rPr>
        <w:t>А11</w:t>
      </w:r>
      <w:r w:rsidR="00C773FC" w:rsidRPr="00397EE6">
        <w:rPr>
          <w:sz w:val="24"/>
          <w:szCs w:val="24"/>
        </w:rPr>
        <w:t>8. К представителям одного гомологического ряда относятся: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49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1)бензол и стирол;     2)этилбензол и толуол;     3)бензол и фенол;     4)толуол и метилбензол.</w:t>
      </w:r>
      <w:r w:rsidRPr="00397EE6">
        <w:rPr>
          <w:sz w:val="24"/>
          <w:szCs w:val="24"/>
        </w:rPr>
        <w:tab/>
      </w:r>
    </w:p>
    <w:p w:rsidR="00C773FC" w:rsidRPr="00397EE6" w:rsidRDefault="008379B0" w:rsidP="00C773FC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А11</w:t>
      </w:r>
      <w:r w:rsidR="00C773FC" w:rsidRPr="00397EE6">
        <w:rPr>
          <w:sz w:val="24"/>
          <w:szCs w:val="24"/>
        </w:rPr>
        <w:t>9. К какому классу органических веществ относится этандиол: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15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1) к двухатомным спиртам;     2) к трехатомным спиртам;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54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3) к алканам;                             4) к диеновым углеводородам.</w:t>
      </w:r>
    </w:p>
    <w:p w:rsidR="00C773FC" w:rsidRPr="00397EE6" w:rsidRDefault="008379B0" w:rsidP="00C773FC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А12</w:t>
      </w:r>
      <w:r w:rsidR="00C773FC" w:rsidRPr="00397EE6">
        <w:rPr>
          <w:sz w:val="24"/>
          <w:szCs w:val="24"/>
        </w:rPr>
        <w:t>0. Метиламин относится к слабым органическим основаниям, потому что он взаимодействует: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54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 xml:space="preserve">1)с бромной водой;  2)с бромоводородной кислотой;  3)с аммиачной водой;  4)с гидроксидом магния. </w:t>
      </w:r>
    </w:p>
    <w:p w:rsidR="00C773FC" w:rsidRPr="00397EE6" w:rsidRDefault="008379B0" w:rsidP="00C773FC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А12</w:t>
      </w:r>
      <w:r w:rsidR="00C773FC" w:rsidRPr="00397EE6">
        <w:rPr>
          <w:sz w:val="24"/>
          <w:szCs w:val="24"/>
        </w:rPr>
        <w:t>1.Назовите вещество, которое можно получить при полном гидролизе крахмала, если оно при нагревании  с гидроксидом меди (</w:t>
      </w:r>
      <w:r w:rsidR="00C773FC" w:rsidRPr="00397EE6">
        <w:rPr>
          <w:sz w:val="24"/>
          <w:szCs w:val="24"/>
          <w:lang w:val="en-US"/>
        </w:rPr>
        <w:t>II</w:t>
      </w:r>
      <w:r w:rsidR="00C773FC" w:rsidRPr="00397EE6">
        <w:rPr>
          <w:sz w:val="24"/>
          <w:szCs w:val="24"/>
        </w:rPr>
        <w:t>) образует красный осадок оксида меди (</w:t>
      </w:r>
      <w:r w:rsidR="00C773FC" w:rsidRPr="00397EE6">
        <w:rPr>
          <w:sz w:val="24"/>
          <w:szCs w:val="24"/>
          <w:lang w:val="en-US"/>
        </w:rPr>
        <w:t>I</w:t>
      </w:r>
      <w:r w:rsidR="00C773FC" w:rsidRPr="00397EE6">
        <w:rPr>
          <w:sz w:val="24"/>
          <w:szCs w:val="24"/>
        </w:rPr>
        <w:t>), а при брожении - спирт: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44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1)</w:t>
      </w:r>
      <w:r w:rsidRPr="00C37276">
        <w:rPr>
          <w:sz w:val="24"/>
          <w:szCs w:val="24"/>
        </w:rPr>
        <w:t xml:space="preserve"> </w:t>
      </w:r>
      <w:r w:rsidRPr="00397EE6">
        <w:rPr>
          <w:sz w:val="24"/>
          <w:szCs w:val="24"/>
        </w:rPr>
        <w:t>глюкоза;      2) фруктоза</w:t>
      </w:r>
      <w:r>
        <w:rPr>
          <w:sz w:val="24"/>
          <w:szCs w:val="24"/>
        </w:rPr>
        <w:t>;</w:t>
      </w:r>
      <w:r w:rsidRPr="00397EE6">
        <w:rPr>
          <w:sz w:val="24"/>
          <w:szCs w:val="24"/>
        </w:rPr>
        <w:t xml:space="preserve">     3) мальтоза;    4) сахароза.</w:t>
      </w:r>
    </w:p>
    <w:p w:rsidR="00C773FC" w:rsidRPr="00397EE6" w:rsidRDefault="008379B0" w:rsidP="00C773FC">
      <w:pPr>
        <w:pStyle w:val="1"/>
        <w:shd w:val="clear" w:color="auto" w:fill="auto"/>
        <w:spacing w:line="240" w:lineRule="auto"/>
        <w:rPr>
          <w:sz w:val="24"/>
          <w:szCs w:val="24"/>
          <w:vertAlign w:val="subscript"/>
        </w:rPr>
      </w:pPr>
      <w:r>
        <w:rPr>
          <w:sz w:val="24"/>
          <w:szCs w:val="24"/>
        </w:rPr>
        <w:t>А12</w:t>
      </w:r>
      <w:r w:rsidR="00C773FC" w:rsidRPr="00397EE6">
        <w:rPr>
          <w:sz w:val="24"/>
          <w:szCs w:val="24"/>
        </w:rPr>
        <w:t>2. Назовите конечный продукт в цепочке превращений</w:t>
      </w:r>
      <w:r w:rsidR="00C773FC" w:rsidRPr="00397EE6">
        <w:t xml:space="preserve">:  </w:t>
      </w:r>
      <w:r w:rsidR="00EF5A5D">
        <w:br/>
        <w:t xml:space="preserve">                                                                                                                                    </w:t>
      </w:r>
      <w:r w:rsidR="00EF5A5D" w:rsidRPr="00397EE6">
        <w:t>+</w:t>
      </w:r>
      <w:r w:rsidR="00EF5A5D" w:rsidRPr="00397EE6">
        <w:rPr>
          <w:lang w:val="en-US"/>
        </w:rPr>
        <w:t>Cu</w:t>
      </w:r>
      <w:r w:rsidR="00EF5A5D" w:rsidRPr="00397EE6">
        <w:t xml:space="preserve">           </w:t>
      </w:r>
      <w:r w:rsidR="00EF5A5D">
        <w:t xml:space="preserve"> </w:t>
      </w:r>
      <w:r w:rsidR="00EF5A5D" w:rsidRPr="00397EE6">
        <w:t>+</w:t>
      </w:r>
      <w:r w:rsidR="00EF5A5D" w:rsidRPr="00397EE6">
        <w:rPr>
          <w:lang w:val="en-US"/>
        </w:rPr>
        <w:t>O</w:t>
      </w:r>
      <w:r w:rsidR="00EF5A5D" w:rsidRPr="00397EE6">
        <w:rPr>
          <w:vertAlign w:val="subscript"/>
        </w:rPr>
        <w:t xml:space="preserve">2, </w:t>
      </w:r>
      <w:r w:rsidR="00EF5A5D" w:rsidRPr="00397EE6">
        <w:t>+</w:t>
      </w:r>
      <w:r w:rsidR="00EF5A5D" w:rsidRPr="00397EE6">
        <w:rPr>
          <w:lang w:val="en-US"/>
        </w:rPr>
        <w:t>H</w:t>
      </w:r>
      <w:r w:rsidR="00EF5A5D" w:rsidRPr="00397EE6">
        <w:rPr>
          <w:vertAlign w:val="subscript"/>
        </w:rPr>
        <w:t>2</w:t>
      </w:r>
      <w:r w:rsidR="00EF5A5D" w:rsidRPr="00397EE6">
        <w:rPr>
          <w:lang w:val="en-US"/>
        </w:rPr>
        <w:t>O</w:t>
      </w:r>
      <w:r w:rsidR="00EF5A5D">
        <w:t xml:space="preserve">          </w:t>
      </w:r>
      <w:r w:rsidR="00EF5A5D" w:rsidRPr="00397EE6">
        <w:t xml:space="preserve"> +</w:t>
      </w:r>
      <w:r w:rsidR="00EF5A5D" w:rsidRPr="00397EE6">
        <w:rPr>
          <w:lang w:val="en-US"/>
        </w:rPr>
        <w:t>NH</w:t>
      </w:r>
      <w:r w:rsidR="00EF5A5D" w:rsidRPr="00397EE6">
        <w:rPr>
          <w:vertAlign w:val="subscript"/>
        </w:rPr>
        <w:t>3</w:t>
      </w:r>
      <w:r w:rsidR="00C773FC" w:rsidRPr="00397EE6">
        <w:t xml:space="preserve">                </w:t>
      </w:r>
      <w:r w:rsidR="00EF5A5D">
        <w:t xml:space="preserve">                                                                          </w:t>
      </w:r>
      <w:r w:rsidR="00C773FC" w:rsidRPr="00397EE6">
        <w:t xml:space="preserve">  </w:t>
      </w:r>
      <w:r w:rsidR="00EF5A5D">
        <w:t xml:space="preserve">   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2837"/>
        </w:tabs>
        <w:spacing w:line="240" w:lineRule="auto"/>
        <w:jc w:val="center"/>
        <w:rPr>
          <w:sz w:val="24"/>
          <w:szCs w:val="24"/>
        </w:rPr>
      </w:pPr>
      <w:r w:rsidRPr="00397EE6">
        <w:rPr>
          <w:sz w:val="24"/>
          <w:szCs w:val="24"/>
        </w:rPr>
        <w:t xml:space="preserve">                                                             </w:t>
      </w:r>
      <w:r w:rsidR="00EF5A5D">
        <w:rPr>
          <w:sz w:val="24"/>
          <w:szCs w:val="24"/>
        </w:rPr>
        <w:t xml:space="preserve">                              </w:t>
      </w:r>
      <w:r w:rsidRPr="00397EE6">
        <w:rPr>
          <w:sz w:val="24"/>
          <w:szCs w:val="24"/>
        </w:rPr>
        <w:t xml:space="preserve"> </w:t>
      </w:r>
      <w:r w:rsidRPr="00397EE6">
        <w:rPr>
          <w:sz w:val="24"/>
          <w:szCs w:val="24"/>
          <w:lang w:val="en-US"/>
        </w:rPr>
        <w:t>HNO</w:t>
      </w:r>
      <w:r w:rsidRPr="00397EE6">
        <w:rPr>
          <w:sz w:val="24"/>
          <w:szCs w:val="24"/>
          <w:vertAlign w:val="subscript"/>
        </w:rPr>
        <w:t>3(разб)</w:t>
      </w:r>
      <w:r w:rsidRPr="00397EE6">
        <w:rPr>
          <w:sz w:val="24"/>
          <w:szCs w:val="24"/>
        </w:rPr>
        <w:t xml:space="preserve"> -----</w:t>
      </w:r>
      <w:r w:rsidRPr="00397EE6">
        <w:rPr>
          <w:color w:val="000000"/>
          <w:sz w:val="24"/>
          <w:szCs w:val="24"/>
        </w:rPr>
        <w:t xml:space="preserve">→ Х </w:t>
      </w:r>
      <w:r w:rsidRPr="00397EE6">
        <w:rPr>
          <w:color w:val="000000"/>
          <w:sz w:val="24"/>
          <w:szCs w:val="24"/>
          <w:vertAlign w:val="subscript"/>
        </w:rPr>
        <w:t xml:space="preserve">1 </w:t>
      </w:r>
      <w:r w:rsidRPr="00397EE6">
        <w:rPr>
          <w:color w:val="000000"/>
          <w:sz w:val="24"/>
          <w:szCs w:val="24"/>
        </w:rPr>
        <w:t>-------→ Х</w:t>
      </w:r>
      <w:r w:rsidRPr="00397EE6">
        <w:rPr>
          <w:sz w:val="24"/>
          <w:szCs w:val="24"/>
          <w:vertAlign w:val="subscript"/>
        </w:rPr>
        <w:t xml:space="preserve">2   </w:t>
      </w:r>
      <w:r w:rsidRPr="00397EE6">
        <w:rPr>
          <w:sz w:val="24"/>
          <w:szCs w:val="24"/>
        </w:rPr>
        <w:t>-----</w:t>
      </w:r>
      <w:r w:rsidRPr="00397EE6">
        <w:rPr>
          <w:color w:val="000000"/>
          <w:sz w:val="24"/>
          <w:szCs w:val="24"/>
        </w:rPr>
        <w:t>→</w:t>
      </w:r>
      <w:r w:rsidRPr="00397EE6">
        <w:rPr>
          <w:sz w:val="24"/>
          <w:szCs w:val="24"/>
        </w:rPr>
        <w:t xml:space="preserve"> X</w:t>
      </w:r>
      <w:r w:rsidRPr="00397EE6">
        <w:rPr>
          <w:sz w:val="24"/>
          <w:szCs w:val="24"/>
          <w:vertAlign w:val="subscript"/>
        </w:rPr>
        <w:t>3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2837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1) нитрат аммония;    2) оксид азота(1);   3) оксид азота(</w:t>
      </w:r>
      <w:r w:rsidRPr="00397EE6">
        <w:rPr>
          <w:sz w:val="24"/>
          <w:szCs w:val="24"/>
          <w:lang w:val="en-US"/>
        </w:rPr>
        <w:t>VI</w:t>
      </w:r>
      <w:r w:rsidRPr="00397EE6">
        <w:rPr>
          <w:sz w:val="24"/>
          <w:szCs w:val="24"/>
        </w:rPr>
        <w:t>);</w:t>
      </w:r>
      <w:r w:rsidRPr="00397EE6">
        <w:rPr>
          <w:sz w:val="24"/>
          <w:szCs w:val="24"/>
        </w:rPr>
        <w:tab/>
        <w:t xml:space="preserve">  4) азотная кислота.</w:t>
      </w:r>
    </w:p>
    <w:p w:rsidR="00C773FC" w:rsidRPr="00397EE6" w:rsidRDefault="008379B0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rStyle w:val="Bodytext105pt"/>
          <w:sz w:val="24"/>
          <w:szCs w:val="24"/>
        </w:rPr>
        <w:t>А12</w:t>
      </w:r>
      <w:r w:rsidR="00C773FC" w:rsidRPr="00397EE6">
        <w:rPr>
          <w:rStyle w:val="Bodytext105pt"/>
          <w:sz w:val="24"/>
          <w:szCs w:val="24"/>
        </w:rPr>
        <w:t xml:space="preserve">3. </w:t>
      </w:r>
      <w:r w:rsidR="00C773FC" w:rsidRPr="00397EE6">
        <w:rPr>
          <w:sz w:val="24"/>
          <w:szCs w:val="24"/>
        </w:rPr>
        <w:t>С металлическим натрием при обычных условиях будет взаимо</w:t>
      </w:r>
      <w:r w:rsidR="00C773FC" w:rsidRPr="00397EE6">
        <w:rPr>
          <w:sz w:val="24"/>
          <w:szCs w:val="24"/>
        </w:rPr>
        <w:softHyphen/>
        <w:t>действовать;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58"/>
          <w:tab w:val="left" w:pos="2826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1)</w:t>
      </w:r>
      <w:r w:rsidRPr="00C37276">
        <w:rPr>
          <w:sz w:val="24"/>
          <w:szCs w:val="24"/>
        </w:rPr>
        <w:t xml:space="preserve"> </w:t>
      </w:r>
      <w:r w:rsidRPr="00397EE6">
        <w:rPr>
          <w:sz w:val="24"/>
          <w:szCs w:val="24"/>
        </w:rPr>
        <w:t>метан;        2)</w:t>
      </w:r>
      <w:r w:rsidRPr="00C37276">
        <w:rPr>
          <w:sz w:val="24"/>
          <w:szCs w:val="24"/>
        </w:rPr>
        <w:t xml:space="preserve"> </w:t>
      </w:r>
      <w:r w:rsidRPr="00397EE6">
        <w:rPr>
          <w:sz w:val="24"/>
          <w:szCs w:val="24"/>
        </w:rPr>
        <w:t>бензол;</w:t>
      </w:r>
      <w:r w:rsidRPr="00397EE6">
        <w:rPr>
          <w:sz w:val="24"/>
          <w:szCs w:val="24"/>
        </w:rPr>
        <w:tab/>
        <w:t xml:space="preserve">  3) бутадиен;       4) пропин.</w:t>
      </w:r>
    </w:p>
    <w:p w:rsidR="00C773FC" w:rsidRPr="00397EE6" w:rsidRDefault="008379B0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А12</w:t>
      </w:r>
      <w:r w:rsidR="00C773FC" w:rsidRPr="00397EE6">
        <w:rPr>
          <w:sz w:val="24"/>
          <w:szCs w:val="24"/>
        </w:rPr>
        <w:t>4. Какой тип изомерии невозможен для α-аминокислот;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30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1) изомерия углеродного скелета;                 2) изомерия положения функциональных групп;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54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3) изомерия положения кратной связи;        4) оптическая изомерия.</w:t>
      </w:r>
    </w:p>
    <w:p w:rsidR="00C773FC" w:rsidRPr="00397EE6" w:rsidRDefault="008379B0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А12</w:t>
      </w:r>
      <w:r w:rsidR="00C773FC" w:rsidRPr="00397EE6">
        <w:rPr>
          <w:sz w:val="24"/>
          <w:szCs w:val="24"/>
        </w:rPr>
        <w:t>5. В процессе химических превращений;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34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1) происходит только поглощение энергии;               2) происходит только выделение энергии;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34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3) происходит поглощение и выделение энергии;     4) энергия не поглощается и не выделяется.</w:t>
      </w:r>
    </w:p>
    <w:p w:rsidR="00C773FC" w:rsidRPr="00397EE6" w:rsidRDefault="008379B0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А12</w:t>
      </w:r>
      <w:r w:rsidR="00C773FC" w:rsidRPr="00397EE6">
        <w:rPr>
          <w:sz w:val="24"/>
          <w:szCs w:val="24"/>
        </w:rPr>
        <w:t>6. Хлорид алюминия в качестве катализатора используют: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216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1) для любой реакции между органическими веществами;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230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2) для некоторых реакций между органическими веществами;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240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3) для любой реакции между неорганическими веществами;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789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 xml:space="preserve">4) для некоторых реакций между неорганическими веществами. </w:t>
      </w:r>
    </w:p>
    <w:p w:rsidR="00C773FC" w:rsidRPr="00397EE6" w:rsidRDefault="004D4890" w:rsidP="00C773FC">
      <w:pPr>
        <w:pStyle w:val="1"/>
        <w:shd w:val="clear" w:color="auto" w:fill="auto"/>
        <w:tabs>
          <w:tab w:val="left" w:pos="78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379B0">
        <w:rPr>
          <w:sz w:val="24"/>
          <w:szCs w:val="24"/>
        </w:rPr>
        <w:t>А12</w:t>
      </w:r>
      <w:r w:rsidR="00C773FC" w:rsidRPr="00397EE6">
        <w:rPr>
          <w:sz w:val="24"/>
          <w:szCs w:val="24"/>
        </w:rPr>
        <w:t>7. Как повлияет увеличение давления углекислого газа в три раза на скорость реакции: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789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 xml:space="preserve"> СаО + С0</w:t>
      </w:r>
      <w:r w:rsidRPr="00397EE6">
        <w:rPr>
          <w:sz w:val="24"/>
          <w:szCs w:val="24"/>
          <w:vertAlign w:val="subscript"/>
        </w:rPr>
        <w:t>2</w:t>
      </w:r>
      <w:r w:rsidRPr="00397EE6">
        <w:rPr>
          <w:sz w:val="24"/>
          <w:szCs w:val="24"/>
        </w:rPr>
        <w:t xml:space="preserve"> </w:t>
      </w:r>
      <w:r w:rsidRPr="00397EE6">
        <w:rPr>
          <w:color w:val="000000"/>
          <w:sz w:val="24"/>
          <w:szCs w:val="24"/>
        </w:rPr>
        <w:t xml:space="preserve">→ </w:t>
      </w:r>
      <w:r w:rsidRPr="00397EE6">
        <w:rPr>
          <w:sz w:val="24"/>
          <w:szCs w:val="24"/>
        </w:rPr>
        <w:t>СаС0</w:t>
      </w:r>
      <w:r w:rsidRPr="00397EE6">
        <w:rPr>
          <w:sz w:val="24"/>
          <w:szCs w:val="24"/>
          <w:vertAlign w:val="subscript"/>
        </w:rPr>
        <w:t>3</w:t>
      </w:r>
      <w:r w:rsidRPr="00397EE6">
        <w:rPr>
          <w:sz w:val="24"/>
          <w:szCs w:val="24"/>
        </w:rPr>
        <w:t>: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10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1) скорость увеличится в три раза;       2) скорость увеличится в девять раз;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34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3) скорость уменьшится в три раза;     4) скорость не изменится.</w:t>
      </w:r>
      <w:r w:rsidRPr="00397EE6">
        <w:rPr>
          <w:sz w:val="24"/>
          <w:szCs w:val="24"/>
        </w:rPr>
        <w:tab/>
      </w:r>
    </w:p>
    <w:p w:rsidR="00EF5A5D" w:rsidRDefault="00EF5A5D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EF5A5D" w:rsidRDefault="00EF5A5D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C773FC" w:rsidRPr="00397EE6" w:rsidRDefault="008379B0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А12</w:t>
      </w:r>
      <w:r w:rsidR="00C773FC" w:rsidRPr="00397EE6">
        <w:rPr>
          <w:sz w:val="24"/>
          <w:szCs w:val="24"/>
        </w:rPr>
        <w:t>8. Повышение температуры химической реакции смещает дина</w:t>
      </w:r>
      <w:r w:rsidR="00C773FC" w:rsidRPr="00397EE6">
        <w:rPr>
          <w:sz w:val="24"/>
          <w:szCs w:val="24"/>
        </w:rPr>
        <w:softHyphen/>
        <w:t>мическое равновесие в сторону: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49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1) продуктов реакции;                     2) исходных веществ;</w:t>
      </w:r>
      <w:r w:rsidRPr="00397EE6">
        <w:rPr>
          <w:sz w:val="24"/>
          <w:szCs w:val="24"/>
        </w:rPr>
        <w:tab/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58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3) эндотермической реакции;         4) экзотермической реакции.</w:t>
      </w:r>
    </w:p>
    <w:p w:rsidR="00C773FC" w:rsidRPr="00397EE6" w:rsidRDefault="008379B0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А12</w:t>
      </w:r>
      <w:r w:rsidR="00C773FC" w:rsidRPr="00397EE6">
        <w:rPr>
          <w:sz w:val="24"/>
          <w:szCs w:val="24"/>
        </w:rPr>
        <w:t xml:space="preserve">9. Какой коэффициент будет иметь </w:t>
      </w:r>
      <w:r w:rsidR="00C773FC" w:rsidRPr="00397EE6">
        <w:rPr>
          <w:b/>
          <w:i/>
          <w:sz w:val="24"/>
          <w:szCs w:val="24"/>
        </w:rPr>
        <w:t>окислитель</w:t>
      </w:r>
      <w:r w:rsidR="00C773FC" w:rsidRPr="00397EE6">
        <w:rPr>
          <w:sz w:val="24"/>
          <w:szCs w:val="24"/>
        </w:rPr>
        <w:t xml:space="preserve"> в реакции, схема которой:</w:t>
      </w:r>
      <w:r w:rsidR="00C773FC">
        <w:rPr>
          <w:sz w:val="24"/>
          <w:szCs w:val="24"/>
        </w:rPr>
        <w:br/>
      </w:r>
      <w:r w:rsidR="00C773FC" w:rsidRPr="00397EE6">
        <w:rPr>
          <w:sz w:val="24"/>
          <w:szCs w:val="24"/>
        </w:rPr>
        <w:t xml:space="preserve"> </w:t>
      </w:r>
      <w:r w:rsidR="00C773FC" w:rsidRPr="00397EE6">
        <w:rPr>
          <w:sz w:val="24"/>
          <w:szCs w:val="24"/>
        </w:rPr>
        <w:fldChar w:fldCharType="begin"/>
      </w:r>
      <w:r w:rsidR="00C773FC" w:rsidRPr="00397EE6">
        <w:rPr>
          <w:sz w:val="24"/>
          <w:szCs w:val="24"/>
        </w:rPr>
        <w:instrText xml:space="preserve"> TOC \o "1-5" \h \z </w:instrText>
      </w:r>
      <w:r w:rsidR="00C773FC" w:rsidRPr="00397EE6">
        <w:rPr>
          <w:sz w:val="24"/>
          <w:szCs w:val="24"/>
        </w:rPr>
        <w:fldChar w:fldCharType="separate"/>
      </w:r>
      <w:r w:rsidR="00C773FC" w:rsidRPr="00397EE6">
        <w:rPr>
          <w:sz w:val="24"/>
          <w:szCs w:val="24"/>
          <w:lang w:val="en-US"/>
        </w:rPr>
        <w:t>NH</w:t>
      </w:r>
      <w:r w:rsidR="00C773FC" w:rsidRPr="00397EE6">
        <w:rPr>
          <w:sz w:val="24"/>
          <w:szCs w:val="24"/>
          <w:vertAlign w:val="subscript"/>
        </w:rPr>
        <w:t>3</w:t>
      </w:r>
      <w:r w:rsidR="00C773FC" w:rsidRPr="00397EE6">
        <w:rPr>
          <w:sz w:val="24"/>
          <w:szCs w:val="24"/>
        </w:rPr>
        <w:t xml:space="preserve"> + О</w:t>
      </w:r>
      <w:r w:rsidR="00C773FC" w:rsidRPr="00397EE6">
        <w:rPr>
          <w:sz w:val="24"/>
          <w:szCs w:val="24"/>
          <w:vertAlign w:val="subscript"/>
        </w:rPr>
        <w:t>2</w:t>
      </w:r>
      <w:r w:rsidR="00C773FC" w:rsidRPr="00397EE6">
        <w:rPr>
          <w:sz w:val="24"/>
          <w:szCs w:val="24"/>
        </w:rPr>
        <w:t xml:space="preserve"> </w:t>
      </w:r>
      <w:r w:rsidR="00C773FC" w:rsidRPr="00397EE6">
        <w:rPr>
          <w:sz w:val="24"/>
          <w:szCs w:val="24"/>
          <w:u w:val="single"/>
          <w:vertAlign w:val="superscript"/>
        </w:rPr>
        <w:t>катализатор</w:t>
      </w:r>
      <w:r w:rsidR="00C773FC" w:rsidRPr="00397EE6">
        <w:rPr>
          <w:color w:val="000000"/>
          <w:sz w:val="24"/>
          <w:szCs w:val="24"/>
        </w:rPr>
        <w:t>→</w:t>
      </w:r>
      <w:r w:rsidR="00C773FC" w:rsidRPr="00397EE6">
        <w:rPr>
          <w:sz w:val="24"/>
          <w:szCs w:val="24"/>
        </w:rPr>
        <w:t xml:space="preserve"> </w:t>
      </w:r>
      <w:r w:rsidR="00C773FC" w:rsidRPr="00397EE6">
        <w:rPr>
          <w:sz w:val="24"/>
          <w:szCs w:val="24"/>
          <w:lang w:val="en-US"/>
        </w:rPr>
        <w:t>N</w:t>
      </w:r>
      <w:r w:rsidR="00C773FC" w:rsidRPr="00397EE6">
        <w:rPr>
          <w:sz w:val="24"/>
          <w:szCs w:val="24"/>
        </w:rPr>
        <w:t>О + Н</w:t>
      </w:r>
      <w:r w:rsidR="00C773FC" w:rsidRPr="00397EE6">
        <w:rPr>
          <w:sz w:val="24"/>
          <w:szCs w:val="24"/>
          <w:vertAlign w:val="subscript"/>
        </w:rPr>
        <w:t>2</w:t>
      </w:r>
      <w:r w:rsidR="00C773FC" w:rsidRPr="00397EE6">
        <w:rPr>
          <w:sz w:val="24"/>
          <w:szCs w:val="24"/>
        </w:rPr>
        <w:t>О</w:t>
      </w:r>
    </w:p>
    <w:p w:rsidR="00C773FC" w:rsidRPr="00397EE6" w:rsidRDefault="00C773FC" w:rsidP="00C773FC">
      <w:pPr>
        <w:pStyle w:val="Tableofcontents50"/>
        <w:shd w:val="clear" w:color="auto" w:fill="auto"/>
        <w:tabs>
          <w:tab w:val="left" w:pos="863"/>
          <w:tab w:val="left" w:pos="3383"/>
        </w:tabs>
        <w:spacing w:before="0" w:line="240" w:lineRule="auto"/>
        <w:ind w:firstLine="0"/>
        <w:rPr>
          <w:b w:val="0"/>
          <w:sz w:val="24"/>
          <w:szCs w:val="24"/>
        </w:rPr>
      </w:pPr>
      <w:r w:rsidRPr="00397EE6">
        <w:rPr>
          <w:rStyle w:val="Tableofcontents5NotBold"/>
          <w:sz w:val="24"/>
          <w:szCs w:val="24"/>
        </w:rPr>
        <w:t>1)1</w:t>
      </w:r>
      <w:r w:rsidRPr="00397EE6">
        <w:rPr>
          <w:b w:val="0"/>
          <w:color w:val="000000"/>
          <w:sz w:val="24"/>
          <w:szCs w:val="24"/>
        </w:rPr>
        <w:t xml:space="preserve">;     </w:t>
      </w:r>
      <w:r w:rsidRPr="00397EE6">
        <w:rPr>
          <w:b w:val="0"/>
          <w:sz w:val="24"/>
          <w:szCs w:val="24"/>
        </w:rPr>
        <w:t>2) 2;</w:t>
      </w:r>
      <w:r w:rsidRPr="00397EE6">
        <w:rPr>
          <w:b w:val="0"/>
          <w:color w:val="000000"/>
          <w:sz w:val="24"/>
          <w:szCs w:val="24"/>
        </w:rPr>
        <w:t xml:space="preserve">    </w:t>
      </w:r>
      <w:r w:rsidRPr="00397EE6">
        <w:rPr>
          <w:rStyle w:val="Tableofcontents5NotBold"/>
          <w:sz w:val="24"/>
          <w:szCs w:val="24"/>
        </w:rPr>
        <w:t>3</w:t>
      </w:r>
      <w:r w:rsidRPr="00397EE6">
        <w:rPr>
          <w:b w:val="0"/>
          <w:color w:val="000000"/>
          <w:sz w:val="24"/>
          <w:szCs w:val="24"/>
        </w:rPr>
        <w:t xml:space="preserve">) </w:t>
      </w:r>
      <w:r w:rsidRPr="00397EE6">
        <w:rPr>
          <w:rStyle w:val="Tableofcontents5NotBold"/>
          <w:sz w:val="24"/>
          <w:szCs w:val="24"/>
        </w:rPr>
        <w:t>3</w:t>
      </w:r>
      <w:r w:rsidRPr="00397EE6">
        <w:rPr>
          <w:b w:val="0"/>
          <w:color w:val="000000"/>
          <w:sz w:val="24"/>
          <w:szCs w:val="24"/>
        </w:rPr>
        <w:t xml:space="preserve">;    </w:t>
      </w:r>
      <w:r w:rsidRPr="00397EE6">
        <w:rPr>
          <w:b w:val="0"/>
          <w:sz w:val="24"/>
          <w:szCs w:val="24"/>
        </w:rPr>
        <w:t>4) 5.</w:t>
      </w:r>
      <w:r w:rsidRPr="00397EE6">
        <w:rPr>
          <w:b w:val="0"/>
          <w:sz w:val="24"/>
          <w:szCs w:val="24"/>
        </w:rPr>
        <w:fldChar w:fldCharType="end"/>
      </w:r>
    </w:p>
    <w:p w:rsidR="00C773FC" w:rsidRPr="00397EE6" w:rsidRDefault="008379B0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А13</w:t>
      </w:r>
      <w:r w:rsidR="00C773FC" w:rsidRPr="00397EE6">
        <w:rPr>
          <w:sz w:val="24"/>
          <w:szCs w:val="24"/>
        </w:rPr>
        <w:t>0. Какая молекулярная реакция соответствует краткому ионному уравнению: Н</w:t>
      </w:r>
      <w:r w:rsidR="00C773FC" w:rsidRPr="00397EE6">
        <w:rPr>
          <w:sz w:val="24"/>
          <w:szCs w:val="24"/>
          <w:vertAlign w:val="superscript"/>
        </w:rPr>
        <w:t>+</w:t>
      </w:r>
      <w:r w:rsidR="00C773FC" w:rsidRPr="00397EE6">
        <w:rPr>
          <w:sz w:val="24"/>
          <w:szCs w:val="24"/>
        </w:rPr>
        <w:t xml:space="preserve"> + ОН</w:t>
      </w:r>
      <w:r w:rsidR="00C773FC" w:rsidRPr="00397EE6">
        <w:rPr>
          <w:sz w:val="24"/>
          <w:szCs w:val="24"/>
          <w:vertAlign w:val="superscript"/>
        </w:rPr>
        <w:t>-</w:t>
      </w:r>
      <w:r w:rsidR="00C773FC" w:rsidRPr="00397EE6">
        <w:rPr>
          <w:sz w:val="24"/>
          <w:szCs w:val="24"/>
        </w:rPr>
        <w:t xml:space="preserve"> = Н</w:t>
      </w:r>
      <w:r w:rsidR="00C773FC" w:rsidRPr="00397EE6">
        <w:rPr>
          <w:sz w:val="24"/>
          <w:szCs w:val="24"/>
          <w:vertAlign w:val="subscript"/>
        </w:rPr>
        <w:t>2</w:t>
      </w:r>
      <w:r w:rsidR="00C773FC" w:rsidRPr="00397EE6">
        <w:rPr>
          <w:sz w:val="24"/>
          <w:szCs w:val="24"/>
        </w:rPr>
        <w:t>О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06"/>
        </w:tabs>
        <w:spacing w:line="240" w:lineRule="auto"/>
        <w:rPr>
          <w:sz w:val="24"/>
          <w:szCs w:val="24"/>
          <w:lang w:val="en-US"/>
        </w:rPr>
      </w:pPr>
      <w:r w:rsidRPr="00397EE6">
        <w:rPr>
          <w:sz w:val="24"/>
          <w:szCs w:val="24"/>
          <w:lang w:val="en-US"/>
        </w:rPr>
        <w:t>1) ZnCl</w:t>
      </w:r>
      <w:r w:rsidRPr="00397EE6">
        <w:rPr>
          <w:sz w:val="24"/>
          <w:szCs w:val="24"/>
          <w:vertAlign w:val="subscript"/>
          <w:lang w:val="en-US"/>
        </w:rPr>
        <w:t>2</w:t>
      </w:r>
      <w:r w:rsidRPr="00397EE6">
        <w:rPr>
          <w:sz w:val="24"/>
          <w:szCs w:val="24"/>
          <w:lang w:val="en-US"/>
        </w:rPr>
        <w:t xml:space="preserve"> + 2NaOH = Zn(OH)</w:t>
      </w:r>
      <w:r w:rsidRPr="00397EE6">
        <w:rPr>
          <w:sz w:val="24"/>
          <w:szCs w:val="24"/>
          <w:vertAlign w:val="subscript"/>
          <w:lang w:val="en-US"/>
        </w:rPr>
        <w:t>2</w:t>
      </w:r>
      <w:r w:rsidRPr="00397EE6">
        <w:rPr>
          <w:sz w:val="24"/>
          <w:szCs w:val="24"/>
          <w:lang w:val="en-US"/>
        </w:rPr>
        <w:t xml:space="preserve"> +2NaCl;                   2) Ba(OH)</w:t>
      </w:r>
      <w:r w:rsidRPr="00397EE6">
        <w:rPr>
          <w:sz w:val="24"/>
          <w:szCs w:val="24"/>
          <w:vertAlign w:val="subscript"/>
          <w:lang w:val="en-US"/>
        </w:rPr>
        <w:t>2</w:t>
      </w:r>
      <w:r w:rsidRPr="00397EE6">
        <w:rPr>
          <w:sz w:val="24"/>
          <w:szCs w:val="24"/>
          <w:lang w:val="en-US"/>
        </w:rPr>
        <w:t xml:space="preserve"> + H</w:t>
      </w:r>
      <w:r w:rsidRPr="00397EE6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SO</w:t>
      </w:r>
      <w:r w:rsidRPr="00397EE6">
        <w:rPr>
          <w:sz w:val="24"/>
          <w:szCs w:val="24"/>
          <w:vertAlign w:val="subscript"/>
          <w:lang w:val="en-US"/>
        </w:rPr>
        <w:t>4</w:t>
      </w:r>
      <w:r w:rsidRPr="00397EE6">
        <w:rPr>
          <w:sz w:val="24"/>
          <w:szCs w:val="24"/>
          <w:lang w:val="en-US"/>
        </w:rPr>
        <w:t xml:space="preserve"> = BaS0</w:t>
      </w:r>
      <w:r w:rsidRPr="00397EE6">
        <w:rPr>
          <w:sz w:val="24"/>
          <w:szCs w:val="24"/>
          <w:vertAlign w:val="subscript"/>
          <w:lang w:val="en-US"/>
        </w:rPr>
        <w:t>4</w:t>
      </w:r>
      <w:r w:rsidRPr="00397EE6">
        <w:rPr>
          <w:sz w:val="24"/>
          <w:szCs w:val="24"/>
          <w:lang w:val="en-US"/>
        </w:rPr>
        <w:t xml:space="preserve"> + H</w:t>
      </w:r>
      <w:r w:rsidRPr="00397EE6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  <w:r w:rsidRPr="00397EE6">
        <w:rPr>
          <w:sz w:val="24"/>
          <w:szCs w:val="24"/>
          <w:lang w:val="en-US"/>
        </w:rPr>
        <w:t>;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39"/>
        </w:tabs>
        <w:spacing w:line="240" w:lineRule="auto"/>
        <w:rPr>
          <w:sz w:val="24"/>
          <w:szCs w:val="24"/>
          <w:lang w:val="en-US"/>
        </w:rPr>
      </w:pPr>
      <w:r w:rsidRPr="00397EE6">
        <w:rPr>
          <w:sz w:val="24"/>
          <w:szCs w:val="24"/>
          <w:lang w:val="en-US"/>
        </w:rPr>
        <w:t>3) HC1 + NaOH = H</w:t>
      </w:r>
      <w:r w:rsidRPr="00397EE6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  <w:r w:rsidRPr="00397EE6">
        <w:rPr>
          <w:sz w:val="24"/>
          <w:szCs w:val="24"/>
          <w:lang w:val="en-US"/>
        </w:rPr>
        <w:t xml:space="preserve"> +NaCl;                                 4) 2HC1 + Cu(OH)</w:t>
      </w:r>
      <w:r w:rsidRPr="00397EE6">
        <w:rPr>
          <w:sz w:val="24"/>
          <w:szCs w:val="24"/>
          <w:vertAlign w:val="subscript"/>
          <w:lang w:val="en-US"/>
        </w:rPr>
        <w:t>2</w:t>
      </w:r>
      <w:r w:rsidRPr="00397EE6">
        <w:rPr>
          <w:sz w:val="24"/>
          <w:szCs w:val="24"/>
          <w:lang w:val="en-US"/>
        </w:rPr>
        <w:t xml:space="preserve"> = 2H</w:t>
      </w:r>
      <w:r w:rsidRPr="00397EE6"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O</w:t>
      </w:r>
      <w:r w:rsidRPr="00397EE6">
        <w:rPr>
          <w:sz w:val="24"/>
          <w:szCs w:val="24"/>
          <w:lang w:val="en-US"/>
        </w:rPr>
        <w:t xml:space="preserve"> </w:t>
      </w:r>
      <w:r w:rsidRPr="00397EE6">
        <w:rPr>
          <w:rStyle w:val="BodytextSmallCaps"/>
          <w:sz w:val="24"/>
          <w:szCs w:val="24"/>
        </w:rPr>
        <w:t xml:space="preserve">+ </w:t>
      </w:r>
      <w:r w:rsidRPr="00397EE6">
        <w:rPr>
          <w:sz w:val="24"/>
          <w:szCs w:val="24"/>
          <w:lang w:val="en-US"/>
        </w:rPr>
        <w:t>Cu</w:t>
      </w:r>
      <w:r w:rsidRPr="00397EE6">
        <w:rPr>
          <w:rStyle w:val="BodytextSmallCaps"/>
          <w:sz w:val="24"/>
          <w:szCs w:val="24"/>
        </w:rPr>
        <w:t>C1</w:t>
      </w:r>
      <w:r w:rsidRPr="00397EE6">
        <w:rPr>
          <w:rStyle w:val="BodytextSmallCaps"/>
          <w:sz w:val="24"/>
          <w:szCs w:val="24"/>
          <w:vertAlign w:val="subscript"/>
        </w:rPr>
        <w:t>2</w:t>
      </w:r>
      <w:r w:rsidRPr="00397EE6">
        <w:rPr>
          <w:rStyle w:val="BodytextSmallCaps"/>
          <w:sz w:val="24"/>
          <w:szCs w:val="24"/>
        </w:rPr>
        <w:t>.</w:t>
      </w:r>
    </w:p>
    <w:p w:rsidR="00C773FC" w:rsidRPr="00397EE6" w:rsidRDefault="008379B0" w:rsidP="00C773FC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А13</w:t>
      </w:r>
      <w:r w:rsidR="00C773FC" w:rsidRPr="00397EE6">
        <w:rPr>
          <w:sz w:val="24"/>
          <w:szCs w:val="24"/>
        </w:rPr>
        <w:t>1. В окислительно-восстановительных реакциях: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254"/>
          <w:tab w:val="left" w:pos="5712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 xml:space="preserve">1) происходит обмен составными частями вещества;  </w:t>
      </w:r>
      <w:r>
        <w:rPr>
          <w:sz w:val="24"/>
          <w:szCs w:val="24"/>
        </w:rPr>
        <w:br/>
      </w:r>
      <w:r w:rsidRPr="00397EE6">
        <w:rPr>
          <w:sz w:val="24"/>
          <w:szCs w:val="24"/>
        </w:rPr>
        <w:t>2) изменяются степени окисления реагирующих веществ;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47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3) изменяются степени окисления продуктов реакции;      4) степени окисления не изменяются.</w:t>
      </w:r>
    </w:p>
    <w:p w:rsidR="00C773FC" w:rsidRPr="00397EE6" w:rsidRDefault="004D4890" w:rsidP="00C773FC">
      <w:pPr>
        <w:pStyle w:val="1"/>
        <w:shd w:val="clear" w:color="auto" w:fill="auto"/>
        <w:tabs>
          <w:tab w:val="left" w:pos="847"/>
          <w:tab w:val="left" w:pos="664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379B0">
        <w:rPr>
          <w:sz w:val="24"/>
          <w:szCs w:val="24"/>
        </w:rPr>
        <w:t>А13</w:t>
      </w:r>
      <w:r w:rsidR="00C773FC" w:rsidRPr="00397EE6">
        <w:rPr>
          <w:sz w:val="24"/>
          <w:szCs w:val="24"/>
        </w:rPr>
        <w:t>2. Раствор какой соли имеет щелочную среду водного раствора;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45"/>
          <w:tab w:val="left" w:pos="3432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1) хлорид аммония;    2) карбонат калия;</w:t>
      </w:r>
      <w:r w:rsidRPr="00397EE6">
        <w:rPr>
          <w:sz w:val="24"/>
          <w:szCs w:val="24"/>
        </w:rPr>
        <w:tab/>
        <w:t xml:space="preserve">   3) сульфат бария;      4) нитрат магния.</w:t>
      </w:r>
    </w:p>
    <w:p w:rsidR="00C773FC" w:rsidRPr="00397EE6" w:rsidRDefault="008379B0" w:rsidP="004D4890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А13</w:t>
      </w:r>
      <w:r w:rsidR="00C773FC" w:rsidRPr="00397EE6">
        <w:rPr>
          <w:sz w:val="24"/>
          <w:szCs w:val="24"/>
        </w:rPr>
        <w:t>3. В ходе электролиза раствора нитрата серебра на катоде образуется: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259"/>
          <w:tab w:val="left" w:pos="2803"/>
          <w:tab w:val="left" w:pos="6048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1) серебро;    2) водород;     3) серебро и водород;     4) кислород и водород.</w:t>
      </w:r>
      <w:r w:rsidRPr="00397EE6">
        <w:rPr>
          <w:sz w:val="24"/>
          <w:szCs w:val="24"/>
        </w:rPr>
        <w:tab/>
      </w:r>
    </w:p>
    <w:p w:rsidR="00C773FC" w:rsidRPr="00397EE6" w:rsidRDefault="004D4890" w:rsidP="00C773FC">
      <w:pPr>
        <w:pStyle w:val="1"/>
        <w:shd w:val="clear" w:color="auto" w:fill="auto"/>
        <w:tabs>
          <w:tab w:val="left" w:pos="876"/>
          <w:tab w:val="left" w:pos="3401"/>
          <w:tab w:val="left" w:pos="663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379B0">
        <w:rPr>
          <w:sz w:val="24"/>
          <w:szCs w:val="24"/>
        </w:rPr>
        <w:t>А13</w:t>
      </w:r>
      <w:r w:rsidR="00C773FC" w:rsidRPr="00397EE6">
        <w:rPr>
          <w:sz w:val="24"/>
          <w:szCs w:val="24"/>
        </w:rPr>
        <w:t>4. Катион железа(</w:t>
      </w:r>
      <w:r w:rsidR="00C773FC" w:rsidRPr="00397EE6">
        <w:rPr>
          <w:sz w:val="24"/>
          <w:szCs w:val="24"/>
          <w:lang w:val="en-US"/>
        </w:rPr>
        <w:t>II</w:t>
      </w:r>
      <w:r w:rsidR="00C773FC" w:rsidRPr="00397EE6">
        <w:rPr>
          <w:sz w:val="24"/>
          <w:szCs w:val="24"/>
        </w:rPr>
        <w:t>) в растворе можно определить с помощью: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69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1) раствора щелочи;   2) раствора кислоты;        3) воды;      4) катализатора.</w:t>
      </w:r>
    </w:p>
    <w:p w:rsidR="00C773FC" w:rsidRPr="00397EE6" w:rsidRDefault="004D4890" w:rsidP="00C773FC">
      <w:pPr>
        <w:pStyle w:val="1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773FC" w:rsidRPr="00397EE6">
        <w:rPr>
          <w:sz w:val="24"/>
          <w:szCs w:val="24"/>
          <w:lang w:val="en-US"/>
        </w:rPr>
        <w:t>A</w:t>
      </w:r>
      <w:r w:rsidR="008379B0">
        <w:rPr>
          <w:sz w:val="24"/>
          <w:szCs w:val="24"/>
        </w:rPr>
        <w:t>13</w:t>
      </w:r>
      <w:r w:rsidR="00C773FC" w:rsidRPr="00397EE6">
        <w:rPr>
          <w:sz w:val="24"/>
          <w:szCs w:val="24"/>
        </w:rPr>
        <w:t>5. Картофель используют в промышленности для получения: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59"/>
          <w:tab w:val="left" w:pos="2717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1) жиров;      2) белка;</w:t>
      </w:r>
      <w:r w:rsidRPr="00397EE6">
        <w:rPr>
          <w:sz w:val="24"/>
          <w:szCs w:val="24"/>
        </w:rPr>
        <w:tab/>
        <w:t xml:space="preserve"> 3) целлюлозы;      4) крахмала.</w:t>
      </w:r>
    </w:p>
    <w:p w:rsidR="00C773FC" w:rsidRPr="00397EE6" w:rsidRDefault="00C773FC" w:rsidP="00C773FC">
      <w:pPr>
        <w:pStyle w:val="1"/>
        <w:shd w:val="clear" w:color="auto" w:fill="auto"/>
        <w:spacing w:line="240" w:lineRule="auto"/>
        <w:ind w:firstLine="280"/>
        <w:rPr>
          <w:sz w:val="24"/>
          <w:szCs w:val="24"/>
        </w:rPr>
      </w:pPr>
    </w:p>
    <w:p w:rsidR="00C773FC" w:rsidRPr="00397EE6" w:rsidRDefault="00C773FC" w:rsidP="00C773FC">
      <w:pPr>
        <w:pStyle w:val="1"/>
        <w:shd w:val="clear" w:color="auto" w:fill="auto"/>
        <w:spacing w:line="240" w:lineRule="auto"/>
        <w:ind w:firstLine="280"/>
        <w:jc w:val="center"/>
        <w:rPr>
          <w:b/>
          <w:sz w:val="24"/>
          <w:szCs w:val="24"/>
        </w:rPr>
      </w:pPr>
      <w:r w:rsidRPr="00397EE6">
        <w:rPr>
          <w:b/>
          <w:sz w:val="24"/>
          <w:szCs w:val="24"/>
        </w:rPr>
        <w:t xml:space="preserve">Часть </w:t>
      </w:r>
      <w:r w:rsidRPr="00397EE6">
        <w:rPr>
          <w:b/>
          <w:sz w:val="24"/>
          <w:szCs w:val="24"/>
          <w:lang w:val="en-US"/>
        </w:rPr>
        <w:t>B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4052"/>
          <w:tab w:val="left" w:pos="6380"/>
        </w:tabs>
        <w:spacing w:line="240" w:lineRule="auto"/>
        <w:ind w:firstLine="280"/>
        <w:jc w:val="center"/>
        <w:rPr>
          <w:b/>
          <w:sz w:val="24"/>
          <w:szCs w:val="24"/>
        </w:rPr>
      </w:pPr>
      <w:r w:rsidRPr="00397EE6">
        <w:rPr>
          <w:rStyle w:val="Bodytext10ptBoldItalic"/>
          <w:sz w:val="24"/>
          <w:szCs w:val="24"/>
        </w:rPr>
        <w:t>Ответом на задания этой части будет некоторое слово или число.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4052"/>
          <w:tab w:val="left" w:pos="6380"/>
        </w:tabs>
        <w:spacing w:line="240" w:lineRule="auto"/>
        <w:ind w:firstLine="280"/>
        <w:rPr>
          <w:sz w:val="24"/>
          <w:szCs w:val="24"/>
        </w:rPr>
      </w:pPr>
      <w:r w:rsidRPr="00397EE6">
        <w:rPr>
          <w:sz w:val="24"/>
          <w:szCs w:val="24"/>
        </w:rPr>
        <w:t xml:space="preserve"> В1. Рассчитайте сумму протонов, которые содержатся в природных </w:t>
      </w:r>
      <w:r w:rsidRPr="00397EE6">
        <w:rPr>
          <w:rStyle w:val="Bodytext10ptBoldItalic"/>
          <w:b w:val="0"/>
          <w:i w:val="0"/>
          <w:sz w:val="24"/>
          <w:szCs w:val="24"/>
        </w:rPr>
        <w:t xml:space="preserve"> </w:t>
      </w:r>
      <w:r w:rsidRPr="00397EE6">
        <w:rPr>
          <w:sz w:val="24"/>
          <w:szCs w:val="24"/>
        </w:rPr>
        <w:t xml:space="preserve">изотопах железа </w:t>
      </w:r>
      <w:r w:rsidRPr="00397EE6">
        <w:rPr>
          <w:sz w:val="24"/>
          <w:szCs w:val="24"/>
          <w:vertAlign w:val="superscript"/>
        </w:rPr>
        <w:t>54</w:t>
      </w:r>
      <w:r w:rsidRPr="00397EE6">
        <w:rPr>
          <w:sz w:val="24"/>
          <w:szCs w:val="24"/>
          <w:lang w:val="en-US"/>
        </w:rPr>
        <w:t>Fe</w:t>
      </w:r>
      <w:r w:rsidRPr="00397EE6">
        <w:rPr>
          <w:sz w:val="24"/>
          <w:szCs w:val="24"/>
        </w:rPr>
        <w:t xml:space="preserve">, </w:t>
      </w:r>
      <w:r w:rsidRPr="00397EE6">
        <w:rPr>
          <w:sz w:val="24"/>
          <w:szCs w:val="24"/>
          <w:vertAlign w:val="superscript"/>
        </w:rPr>
        <w:t>56</w:t>
      </w:r>
      <w:r w:rsidRPr="00397EE6">
        <w:rPr>
          <w:sz w:val="24"/>
          <w:szCs w:val="24"/>
          <w:lang w:val="en-US"/>
        </w:rPr>
        <w:t>Fe</w:t>
      </w:r>
      <w:r w:rsidRPr="00397EE6">
        <w:rPr>
          <w:sz w:val="24"/>
          <w:szCs w:val="24"/>
        </w:rPr>
        <w:t xml:space="preserve">, </w:t>
      </w:r>
      <w:r w:rsidRPr="00397EE6">
        <w:rPr>
          <w:sz w:val="24"/>
          <w:szCs w:val="24"/>
          <w:vertAlign w:val="superscript"/>
        </w:rPr>
        <w:t>57</w:t>
      </w:r>
      <w:r w:rsidRPr="00397EE6">
        <w:rPr>
          <w:sz w:val="24"/>
          <w:szCs w:val="24"/>
          <w:lang w:val="en-US"/>
        </w:rPr>
        <w:t>Fe</w:t>
      </w:r>
      <w:r w:rsidRPr="00397EE6">
        <w:rPr>
          <w:sz w:val="24"/>
          <w:szCs w:val="24"/>
        </w:rPr>
        <w:t xml:space="preserve">, </w:t>
      </w:r>
      <w:r w:rsidRPr="00397EE6">
        <w:rPr>
          <w:sz w:val="24"/>
          <w:szCs w:val="24"/>
          <w:vertAlign w:val="superscript"/>
        </w:rPr>
        <w:t>58</w:t>
      </w:r>
      <w:r w:rsidRPr="00397EE6">
        <w:rPr>
          <w:sz w:val="24"/>
          <w:szCs w:val="24"/>
          <w:lang w:val="en-US"/>
        </w:rPr>
        <w:t>Fe</w:t>
      </w:r>
      <w:r w:rsidRPr="00397EE6">
        <w:rPr>
          <w:sz w:val="24"/>
          <w:szCs w:val="24"/>
        </w:rPr>
        <w:t>.  (Ответ запишите цифрами без пробелов.)</w:t>
      </w:r>
      <w:r w:rsidRPr="00397EE6">
        <w:rPr>
          <w:sz w:val="24"/>
          <w:szCs w:val="24"/>
        </w:rPr>
        <w:tab/>
      </w:r>
      <w:r w:rsidRPr="00397EE6">
        <w:rPr>
          <w:sz w:val="24"/>
          <w:szCs w:val="24"/>
        </w:rPr>
        <w:tab/>
      </w:r>
    </w:p>
    <w:p w:rsidR="00C773FC" w:rsidRPr="00397EE6" w:rsidRDefault="00C773FC" w:rsidP="00C773FC">
      <w:pPr>
        <w:pStyle w:val="1"/>
        <w:shd w:val="clear" w:color="auto" w:fill="auto"/>
        <w:spacing w:line="240" w:lineRule="auto"/>
        <w:ind w:firstLine="280"/>
        <w:rPr>
          <w:sz w:val="24"/>
          <w:szCs w:val="24"/>
        </w:rPr>
      </w:pPr>
      <w:r w:rsidRPr="00397EE6">
        <w:rPr>
          <w:sz w:val="24"/>
          <w:szCs w:val="24"/>
        </w:rPr>
        <w:t>В2. Какие значения имеют абсолютные заряды катион и анион в оксиде калия? (Ответ запишите цифрами без пробелов.)</w:t>
      </w:r>
    </w:p>
    <w:p w:rsidR="00C773FC" w:rsidRPr="00397EE6" w:rsidRDefault="00C773FC" w:rsidP="00C773FC">
      <w:pPr>
        <w:pStyle w:val="1"/>
        <w:shd w:val="clear" w:color="auto" w:fill="auto"/>
        <w:spacing w:line="240" w:lineRule="auto"/>
        <w:ind w:firstLine="280"/>
        <w:rPr>
          <w:sz w:val="24"/>
          <w:szCs w:val="24"/>
        </w:rPr>
      </w:pPr>
      <w:r w:rsidRPr="00397EE6">
        <w:rPr>
          <w:sz w:val="24"/>
          <w:szCs w:val="24"/>
        </w:rPr>
        <w:t>В3. Сколько σ-связей образует атом углерода с порядковым номером 3 в соединении, структурная формула которого</w:t>
      </w:r>
    </w:p>
    <w:p w:rsidR="00C773FC" w:rsidRPr="00397EE6" w:rsidRDefault="00C773FC" w:rsidP="00C773FC">
      <w:pPr>
        <w:framePr w:h="1018" w:wrap="notBeside" w:vAnchor="text" w:hAnchor="text" w:xAlign="center" w:y="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E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98B749" wp14:editId="62BC2763">
            <wp:extent cx="838200" cy="655320"/>
            <wp:effectExtent l="19050" t="0" r="0" b="0"/>
            <wp:docPr id="1" name="Рисунок 1" descr="C:\Documents and Settings\Владимир\Мои документы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имир\Мои документы\media\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3FC" w:rsidRPr="00397EE6" w:rsidRDefault="00C773FC" w:rsidP="00C773FC">
      <w:pPr>
        <w:pStyle w:val="1"/>
        <w:shd w:val="clear" w:color="auto" w:fill="auto"/>
        <w:spacing w:line="240" w:lineRule="auto"/>
        <w:ind w:firstLine="280"/>
        <w:rPr>
          <w:sz w:val="24"/>
          <w:szCs w:val="24"/>
        </w:rPr>
      </w:pPr>
      <w:r w:rsidRPr="00397EE6">
        <w:rPr>
          <w:sz w:val="24"/>
          <w:szCs w:val="24"/>
        </w:rPr>
        <w:t xml:space="preserve"> (Ответ запишите цифрами без пробелов.)</w:t>
      </w:r>
    </w:p>
    <w:p w:rsidR="00C773FC" w:rsidRPr="00397EE6" w:rsidRDefault="00C773FC" w:rsidP="00C773FC">
      <w:pPr>
        <w:pStyle w:val="1"/>
        <w:shd w:val="clear" w:color="auto" w:fill="auto"/>
        <w:spacing w:line="240" w:lineRule="auto"/>
        <w:ind w:firstLine="280"/>
        <w:rPr>
          <w:sz w:val="24"/>
          <w:szCs w:val="24"/>
        </w:rPr>
      </w:pPr>
      <w:r w:rsidRPr="00397EE6">
        <w:rPr>
          <w:noProof/>
          <w:sz w:val="24"/>
          <w:szCs w:val="24"/>
          <w:lang w:eastAsia="ru-RU"/>
        </w:rPr>
        <w:drawing>
          <wp:anchor distT="0" distB="0" distL="63500" distR="63500" simplePos="0" relativeHeight="251659264" behindDoc="1" locked="0" layoutInCell="1" allowOverlap="1" wp14:anchorId="673FDFD2" wp14:editId="187A79D8">
            <wp:simplePos x="0" y="0"/>
            <wp:positionH relativeFrom="margin">
              <wp:posOffset>1515110</wp:posOffset>
            </wp:positionH>
            <wp:positionV relativeFrom="paragraph">
              <wp:posOffset>402590</wp:posOffset>
            </wp:positionV>
            <wp:extent cx="1115695" cy="1024255"/>
            <wp:effectExtent l="19050" t="0" r="8255" b="0"/>
            <wp:wrapTight wrapText="bothSides">
              <wp:wrapPolygon edited="0">
                <wp:start x="-369" y="0"/>
                <wp:lineTo x="-369" y="21292"/>
                <wp:lineTo x="21760" y="21292"/>
                <wp:lineTo x="21760" y="0"/>
                <wp:lineTo x="-369" y="0"/>
              </wp:wrapPolygon>
            </wp:wrapTight>
            <wp:docPr id="2" name="Рисунок 2" descr="C:\Documents and Settings\Владимир\Мои документы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имир\Мои документы\media\image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127000</wp:posOffset>
                </wp:positionH>
                <wp:positionV relativeFrom="paragraph">
                  <wp:posOffset>1474470</wp:posOffset>
                </wp:positionV>
                <wp:extent cx="2580640" cy="127000"/>
                <wp:effectExtent l="635" t="0" r="0" b="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6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3FC" w:rsidRDefault="00C773FC" w:rsidP="00C773FC">
                            <w:pPr>
                              <w:pStyle w:val="1"/>
                              <w:shd w:val="clear" w:color="auto" w:fill="auto"/>
                              <w:spacing w:line="200" w:lineRule="exact"/>
                              <w:ind w:left="100"/>
                            </w:pPr>
                            <w:r>
                              <w:rPr>
                                <w:rStyle w:val="BodytextSpacing0ptExact"/>
                              </w:rPr>
                              <w:t>(Ответ запишите цифрами без пробелов.)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0pt;margin-top:116.1pt;width:203.2pt;height:10pt;z-index:-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" filled="f" stroked="f">
                <v:textbox style="mso-fit-shape-to-text:t" inset="0,0,0,0">
                  <w:txbxContent>
                    <w:p w:rsidR="00C773FC" w:rsidRDefault="00C773FC" w:rsidP="00C773FC">
                      <w:pPr>
                        <w:pStyle w:val="1"/>
                        <w:shd w:val="clear" w:color="auto" w:fill="auto"/>
                        <w:spacing w:line="200" w:lineRule="exact"/>
                        <w:ind w:left="100"/>
                      </w:pPr>
                      <w:r>
                        <w:rPr>
                          <w:rStyle w:val="BodytextSpacing0ptExact"/>
                        </w:rPr>
                        <w:t>(Ответ запишите цифрами без пробелов.)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97EE6">
        <w:rPr>
          <w:sz w:val="24"/>
          <w:szCs w:val="24"/>
        </w:rPr>
        <w:t>В4. Рассчитайте молекулярную массу производного резорцина, струк</w:t>
      </w:r>
      <w:r w:rsidRPr="00397EE6">
        <w:rPr>
          <w:sz w:val="24"/>
          <w:szCs w:val="24"/>
        </w:rPr>
        <w:softHyphen/>
        <w:t>турная формула которого</w:t>
      </w:r>
    </w:p>
    <w:p w:rsidR="00C773FC" w:rsidRPr="00397EE6" w:rsidRDefault="00C773FC" w:rsidP="00C773FC">
      <w:pPr>
        <w:pStyle w:val="1"/>
        <w:shd w:val="clear" w:color="auto" w:fill="auto"/>
        <w:spacing w:line="240" w:lineRule="auto"/>
        <w:ind w:firstLine="280"/>
        <w:rPr>
          <w:sz w:val="24"/>
          <w:szCs w:val="24"/>
        </w:rPr>
      </w:pPr>
    </w:p>
    <w:p w:rsidR="00C773FC" w:rsidRPr="00397EE6" w:rsidRDefault="00C773FC" w:rsidP="00C773FC">
      <w:pPr>
        <w:pStyle w:val="1"/>
        <w:shd w:val="clear" w:color="auto" w:fill="auto"/>
        <w:spacing w:line="240" w:lineRule="auto"/>
        <w:ind w:firstLine="280"/>
        <w:rPr>
          <w:sz w:val="24"/>
          <w:szCs w:val="24"/>
        </w:rPr>
      </w:pPr>
    </w:p>
    <w:p w:rsidR="00C773FC" w:rsidRPr="00397EE6" w:rsidRDefault="00C773FC" w:rsidP="00C773FC">
      <w:pPr>
        <w:pStyle w:val="1"/>
        <w:shd w:val="clear" w:color="auto" w:fill="auto"/>
        <w:spacing w:line="240" w:lineRule="auto"/>
        <w:ind w:firstLine="280"/>
        <w:rPr>
          <w:sz w:val="24"/>
          <w:szCs w:val="24"/>
        </w:rPr>
      </w:pPr>
    </w:p>
    <w:p w:rsidR="00C773FC" w:rsidRPr="00397EE6" w:rsidRDefault="00C773FC" w:rsidP="00C773FC">
      <w:pPr>
        <w:pStyle w:val="1"/>
        <w:shd w:val="clear" w:color="auto" w:fill="auto"/>
        <w:spacing w:line="240" w:lineRule="auto"/>
        <w:ind w:firstLine="280"/>
        <w:rPr>
          <w:sz w:val="24"/>
          <w:szCs w:val="24"/>
        </w:rPr>
      </w:pPr>
    </w:p>
    <w:p w:rsidR="00C773FC" w:rsidRPr="00397EE6" w:rsidRDefault="00C773FC" w:rsidP="00C773FC">
      <w:pPr>
        <w:pStyle w:val="1"/>
        <w:shd w:val="clear" w:color="auto" w:fill="auto"/>
        <w:spacing w:line="240" w:lineRule="auto"/>
        <w:ind w:firstLine="280"/>
        <w:rPr>
          <w:sz w:val="24"/>
          <w:szCs w:val="24"/>
        </w:rPr>
      </w:pPr>
    </w:p>
    <w:p w:rsidR="00C773FC" w:rsidRPr="00397EE6" w:rsidRDefault="00C773FC" w:rsidP="00C773FC">
      <w:pPr>
        <w:pStyle w:val="1"/>
        <w:shd w:val="clear" w:color="auto" w:fill="auto"/>
        <w:spacing w:line="240" w:lineRule="auto"/>
        <w:ind w:firstLine="280"/>
        <w:rPr>
          <w:sz w:val="24"/>
          <w:szCs w:val="24"/>
        </w:rPr>
      </w:pPr>
    </w:p>
    <w:p w:rsidR="00C773FC" w:rsidRPr="00397EE6" w:rsidRDefault="00C773FC" w:rsidP="00C773FC">
      <w:pPr>
        <w:pStyle w:val="1"/>
        <w:shd w:val="clear" w:color="auto" w:fill="auto"/>
        <w:spacing w:line="240" w:lineRule="auto"/>
        <w:ind w:firstLine="280"/>
        <w:rPr>
          <w:sz w:val="24"/>
          <w:szCs w:val="24"/>
        </w:rPr>
      </w:pPr>
    </w:p>
    <w:p w:rsidR="00C773FC" w:rsidRPr="00397EE6" w:rsidRDefault="00C773FC" w:rsidP="00C773FC">
      <w:pPr>
        <w:pStyle w:val="1"/>
        <w:shd w:val="clear" w:color="auto" w:fill="auto"/>
        <w:spacing w:line="240" w:lineRule="auto"/>
        <w:ind w:firstLine="280"/>
        <w:rPr>
          <w:sz w:val="24"/>
          <w:szCs w:val="24"/>
        </w:rPr>
      </w:pPr>
    </w:p>
    <w:p w:rsidR="00C773FC" w:rsidRPr="00397EE6" w:rsidRDefault="00C773FC" w:rsidP="00C773FC">
      <w:pPr>
        <w:pStyle w:val="1"/>
        <w:shd w:val="clear" w:color="auto" w:fill="auto"/>
        <w:spacing w:line="240" w:lineRule="auto"/>
        <w:ind w:firstLine="280"/>
        <w:rPr>
          <w:sz w:val="24"/>
          <w:szCs w:val="24"/>
        </w:rPr>
      </w:pPr>
      <w:r w:rsidRPr="00397EE6">
        <w:rPr>
          <w:sz w:val="24"/>
          <w:szCs w:val="24"/>
        </w:rPr>
        <w:t>В5. Вставьте пропущенное слово.</w:t>
      </w:r>
    </w:p>
    <w:p w:rsidR="00C773FC" w:rsidRPr="00397EE6" w:rsidRDefault="00C773FC" w:rsidP="00C773FC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 xml:space="preserve">Соли высших карбоновых кислот, образующиеся при щелочном гидролизе жиров, называются .... </w:t>
      </w:r>
    </w:p>
    <w:p w:rsidR="00C773FC" w:rsidRPr="00397EE6" w:rsidRDefault="00C773FC" w:rsidP="00C773FC">
      <w:pPr>
        <w:pStyle w:val="1"/>
        <w:shd w:val="clear" w:color="auto" w:fill="auto"/>
        <w:spacing w:line="240" w:lineRule="auto"/>
        <w:ind w:firstLine="300"/>
        <w:rPr>
          <w:sz w:val="24"/>
          <w:szCs w:val="24"/>
        </w:rPr>
      </w:pPr>
      <w:r w:rsidRPr="00397EE6">
        <w:rPr>
          <w:sz w:val="24"/>
          <w:szCs w:val="24"/>
        </w:rPr>
        <w:t>В6. Вставьте пропущенное слово.</w:t>
      </w:r>
    </w:p>
    <w:p w:rsidR="00C773FC" w:rsidRPr="00397EE6" w:rsidRDefault="00C773FC" w:rsidP="00C773FC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При добавлении простого вещества... в реакции бромирования бен</w:t>
      </w:r>
      <w:r w:rsidRPr="00397EE6">
        <w:rPr>
          <w:sz w:val="24"/>
          <w:szCs w:val="24"/>
        </w:rPr>
        <w:softHyphen/>
        <w:t>зола происходит увеличение скорости реакции.</w:t>
      </w:r>
    </w:p>
    <w:p w:rsidR="00C773FC" w:rsidRPr="00397EE6" w:rsidRDefault="00C773FC" w:rsidP="00C773FC">
      <w:pPr>
        <w:pStyle w:val="1"/>
        <w:shd w:val="clear" w:color="auto" w:fill="auto"/>
        <w:spacing w:line="240" w:lineRule="auto"/>
        <w:ind w:firstLine="300"/>
        <w:rPr>
          <w:sz w:val="24"/>
          <w:szCs w:val="24"/>
        </w:rPr>
      </w:pPr>
      <w:r w:rsidRPr="00397EE6">
        <w:rPr>
          <w:sz w:val="24"/>
          <w:szCs w:val="24"/>
        </w:rPr>
        <w:lastRenderedPageBreak/>
        <w:t>В7. Запишите название вещества, полимеризацией которого полу</w:t>
      </w:r>
      <w:r w:rsidRPr="00397EE6">
        <w:rPr>
          <w:sz w:val="24"/>
          <w:szCs w:val="24"/>
        </w:rPr>
        <w:softHyphen/>
        <w:t>чают волокно капрон. …</w:t>
      </w:r>
    </w:p>
    <w:p w:rsidR="00C773FC" w:rsidRPr="00397EE6" w:rsidRDefault="00C773FC" w:rsidP="00C773FC">
      <w:pPr>
        <w:pStyle w:val="1"/>
        <w:shd w:val="clear" w:color="auto" w:fill="auto"/>
        <w:spacing w:line="240" w:lineRule="auto"/>
        <w:ind w:firstLine="300"/>
        <w:rPr>
          <w:sz w:val="24"/>
          <w:szCs w:val="24"/>
        </w:rPr>
      </w:pPr>
      <w:r w:rsidRPr="00397EE6">
        <w:rPr>
          <w:sz w:val="24"/>
          <w:szCs w:val="24"/>
        </w:rPr>
        <w:t>В8. В пероксиде бария Ва0</w:t>
      </w:r>
      <w:r w:rsidRPr="00397EE6">
        <w:rPr>
          <w:sz w:val="24"/>
          <w:szCs w:val="24"/>
          <w:vertAlign w:val="subscript"/>
        </w:rPr>
        <w:t>2</w:t>
      </w:r>
      <w:r w:rsidRPr="00397EE6">
        <w:rPr>
          <w:sz w:val="24"/>
          <w:szCs w:val="24"/>
        </w:rPr>
        <w:t xml:space="preserve"> кислород проявляет степень окисления… . (Ответ запишите цифрами.)</w:t>
      </w:r>
    </w:p>
    <w:p w:rsidR="00C773FC" w:rsidRPr="00397EE6" w:rsidRDefault="00C773FC" w:rsidP="00C773FC">
      <w:pPr>
        <w:pStyle w:val="1"/>
        <w:shd w:val="clear" w:color="auto" w:fill="auto"/>
        <w:spacing w:line="240" w:lineRule="auto"/>
        <w:ind w:firstLine="300"/>
        <w:rPr>
          <w:sz w:val="24"/>
          <w:szCs w:val="24"/>
        </w:rPr>
      </w:pPr>
      <w:r w:rsidRPr="00397EE6">
        <w:rPr>
          <w:sz w:val="24"/>
          <w:szCs w:val="24"/>
        </w:rPr>
        <w:t>В9; В стакан с 500 г 3,4 %-ного раствора нитрата серебра поместили 32 г цинковых опилок. Рассчитайте массу металлического осадка после окончания реакции. (Ответ округлите до целого числа.)</w:t>
      </w:r>
    </w:p>
    <w:p w:rsidR="00C773FC" w:rsidRPr="00397EE6" w:rsidRDefault="00C773FC" w:rsidP="00C773FC">
      <w:pPr>
        <w:pStyle w:val="1"/>
        <w:shd w:val="clear" w:color="auto" w:fill="auto"/>
        <w:spacing w:line="240" w:lineRule="auto"/>
        <w:ind w:firstLine="300"/>
        <w:rPr>
          <w:sz w:val="24"/>
          <w:szCs w:val="24"/>
        </w:rPr>
      </w:pPr>
      <w:r w:rsidRPr="00397EE6">
        <w:rPr>
          <w:sz w:val="24"/>
          <w:szCs w:val="24"/>
        </w:rPr>
        <w:t>В10. 36,5 г хлороводорода вступило в реакцию с 40 г гидроксида натрия, при этом выделилось 57 кДж тепла. Рассчитайте количество выделившегося тепла, если провели реакцию между растворами, содер</w:t>
      </w:r>
      <w:r w:rsidRPr="00397EE6">
        <w:rPr>
          <w:sz w:val="24"/>
          <w:szCs w:val="24"/>
        </w:rPr>
        <w:softHyphen/>
        <w:t>жащими 63 г соляной кислоты и 56 г гидроксида натрия. (Ответ округ</w:t>
      </w:r>
      <w:r w:rsidRPr="00397EE6">
        <w:rPr>
          <w:sz w:val="24"/>
          <w:szCs w:val="24"/>
        </w:rPr>
        <w:softHyphen/>
        <w:t>лите до целого числа.)</w:t>
      </w:r>
    </w:p>
    <w:p w:rsidR="00C773FC" w:rsidRPr="00374433" w:rsidRDefault="00C773FC" w:rsidP="00C773FC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В</w:t>
      </w:r>
      <w:r w:rsidR="008379B0" w:rsidRPr="00B00F08">
        <w:rPr>
          <w:color w:val="000000"/>
          <w:sz w:val="24"/>
          <w:szCs w:val="24"/>
        </w:rPr>
        <w:t>1</w:t>
      </w:r>
      <w:r w:rsidRPr="00374433">
        <w:rPr>
          <w:color w:val="000000"/>
          <w:sz w:val="24"/>
          <w:szCs w:val="24"/>
        </w:rPr>
        <w:t>1. Запишите пропущенное слово.</w:t>
      </w:r>
    </w:p>
    <w:p w:rsidR="00C773FC" w:rsidRPr="00374433" w:rsidRDefault="00C773FC" w:rsidP="00C773FC">
      <w:pPr>
        <w:pStyle w:val="1"/>
        <w:shd w:val="clear" w:color="auto" w:fill="auto"/>
        <w:spacing w:line="240" w:lineRule="auto"/>
        <w:ind w:firstLine="508"/>
        <w:jc w:val="both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Изотопы одного и того же химического элемента различаются числом ....</w:t>
      </w:r>
    </w:p>
    <w:p w:rsidR="00C773FC" w:rsidRPr="00374433" w:rsidRDefault="00C773FC" w:rsidP="00C773FC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В</w:t>
      </w:r>
      <w:r w:rsidR="008379B0" w:rsidRPr="00B00F08">
        <w:rPr>
          <w:color w:val="000000"/>
          <w:sz w:val="24"/>
          <w:szCs w:val="24"/>
        </w:rPr>
        <w:t>1</w:t>
      </w:r>
      <w:r w:rsidRPr="00374433">
        <w:rPr>
          <w:color w:val="000000"/>
          <w:sz w:val="24"/>
          <w:szCs w:val="24"/>
        </w:rPr>
        <w:t>2. Запишите пропущенное слово.</w:t>
      </w:r>
    </w:p>
    <w:p w:rsidR="00C773FC" w:rsidRPr="00374433" w:rsidRDefault="00C773FC" w:rsidP="00C773FC">
      <w:pPr>
        <w:pStyle w:val="1"/>
        <w:shd w:val="clear" w:color="auto" w:fill="auto"/>
        <w:spacing w:line="240" w:lineRule="auto"/>
        <w:ind w:firstLine="508"/>
        <w:jc w:val="both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 xml:space="preserve">Химические элементы, внешние электроны которых содержатся на </w:t>
      </w:r>
      <w:r w:rsidRPr="00374433">
        <w:rPr>
          <w:color w:val="000000"/>
          <w:sz w:val="24"/>
          <w:szCs w:val="24"/>
          <w:lang w:val="en-US"/>
        </w:rPr>
        <w:t>s</w:t>
      </w:r>
      <w:r w:rsidRPr="00374433">
        <w:rPr>
          <w:color w:val="000000"/>
          <w:sz w:val="24"/>
          <w:szCs w:val="24"/>
        </w:rPr>
        <w:t>-подуровне, называются ....</w:t>
      </w:r>
    </w:p>
    <w:p w:rsidR="00C773FC" w:rsidRPr="00374433" w:rsidRDefault="00C773FC" w:rsidP="00C773FC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В</w:t>
      </w:r>
      <w:r w:rsidR="008379B0" w:rsidRPr="00B00F08">
        <w:rPr>
          <w:color w:val="000000"/>
          <w:sz w:val="24"/>
          <w:szCs w:val="24"/>
        </w:rPr>
        <w:t>13</w:t>
      </w:r>
      <w:r w:rsidRPr="00374433">
        <w:rPr>
          <w:color w:val="000000"/>
          <w:sz w:val="24"/>
          <w:szCs w:val="24"/>
        </w:rPr>
        <w:t>. Запишите пропущенное слово.</w:t>
      </w:r>
    </w:p>
    <w:p w:rsidR="00C773FC" w:rsidRPr="00374433" w:rsidRDefault="00C773FC" w:rsidP="00C773FC">
      <w:pPr>
        <w:pStyle w:val="1"/>
        <w:shd w:val="clear" w:color="auto" w:fill="auto"/>
        <w:spacing w:line="240" w:lineRule="auto"/>
        <w:ind w:firstLine="508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Валентность атома в молекуле сложного вещества можно определить по числу ... электронных пар.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5365"/>
        </w:tabs>
        <w:spacing w:line="240" w:lineRule="auto"/>
        <w:jc w:val="both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В</w:t>
      </w:r>
      <w:r w:rsidR="008379B0" w:rsidRPr="00B00F08">
        <w:rPr>
          <w:color w:val="000000"/>
          <w:sz w:val="24"/>
          <w:szCs w:val="24"/>
        </w:rPr>
        <w:t>1</w:t>
      </w:r>
      <w:r w:rsidRPr="00374433">
        <w:rPr>
          <w:color w:val="000000"/>
          <w:sz w:val="24"/>
          <w:szCs w:val="24"/>
        </w:rPr>
        <w:t>4. Запишите пропущенное слово.</w:t>
      </w:r>
      <w:r w:rsidRPr="00374433">
        <w:rPr>
          <w:color w:val="000000"/>
          <w:sz w:val="24"/>
          <w:szCs w:val="24"/>
        </w:rPr>
        <w:tab/>
      </w:r>
    </w:p>
    <w:p w:rsidR="00C773FC" w:rsidRPr="00374433" w:rsidRDefault="00C773FC" w:rsidP="00C773FC">
      <w:pPr>
        <w:pStyle w:val="1"/>
        <w:shd w:val="clear" w:color="auto" w:fill="auto"/>
        <w:spacing w:line="240" w:lineRule="auto"/>
        <w:ind w:firstLine="508"/>
        <w:jc w:val="both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Качественным путем соли угольной кислоты можно определить с помощью раствора ....</w:t>
      </w:r>
    </w:p>
    <w:p w:rsidR="00C773FC" w:rsidRPr="00374433" w:rsidRDefault="00C773FC" w:rsidP="00C773FC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В</w:t>
      </w:r>
      <w:r w:rsidR="008379B0">
        <w:rPr>
          <w:color w:val="000000"/>
          <w:sz w:val="24"/>
          <w:szCs w:val="24"/>
          <w:lang w:val="en-US"/>
        </w:rPr>
        <w:t>1</w:t>
      </w:r>
      <w:r w:rsidRPr="00374433">
        <w:rPr>
          <w:color w:val="000000"/>
          <w:sz w:val="24"/>
          <w:szCs w:val="24"/>
        </w:rPr>
        <w:t xml:space="preserve">5. Запишите пропущенное слово. </w:t>
      </w:r>
    </w:p>
    <w:p w:rsidR="00C773FC" w:rsidRPr="00374433" w:rsidRDefault="00C773FC" w:rsidP="00C773FC">
      <w:pPr>
        <w:pStyle w:val="1"/>
        <w:shd w:val="clear" w:color="auto" w:fill="auto"/>
        <w:tabs>
          <w:tab w:val="left" w:pos="2254"/>
          <w:tab w:val="left" w:pos="3925"/>
        </w:tabs>
        <w:spacing w:line="240" w:lineRule="auto"/>
        <w:jc w:val="both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 xml:space="preserve">        Групповое название элементов </w:t>
      </w:r>
      <w:r w:rsidRPr="00374433">
        <w:rPr>
          <w:color w:val="000000"/>
          <w:sz w:val="24"/>
          <w:szCs w:val="24"/>
          <w:lang w:val="en-US"/>
        </w:rPr>
        <w:t>VIIA</w:t>
      </w:r>
      <w:r w:rsidRPr="00374433">
        <w:rPr>
          <w:color w:val="000000"/>
          <w:sz w:val="24"/>
          <w:szCs w:val="24"/>
        </w:rPr>
        <w:t xml:space="preserve"> группы переводится как «рождающие ....»</w:t>
      </w:r>
    </w:p>
    <w:p w:rsidR="00C773FC" w:rsidRPr="00374433" w:rsidRDefault="00C773FC" w:rsidP="00C773FC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374433">
        <w:rPr>
          <w:rStyle w:val="BodytextArialNarrow115ptSpacing0pt"/>
          <w:rFonts w:ascii="Times New Roman" w:hAnsi="Times New Roman" w:cs="Times New Roman"/>
          <w:sz w:val="24"/>
          <w:szCs w:val="24"/>
        </w:rPr>
        <w:t>В</w:t>
      </w:r>
      <w:r w:rsidR="008379B0">
        <w:rPr>
          <w:rStyle w:val="BodytextArialNarrow115ptSpacing0pt"/>
          <w:rFonts w:ascii="Times New Roman" w:hAnsi="Times New Roman" w:cs="Times New Roman"/>
          <w:sz w:val="24"/>
          <w:szCs w:val="24"/>
          <w:lang w:val="en-US"/>
        </w:rPr>
        <w:t>1</w:t>
      </w:r>
      <w:r w:rsidRPr="00374433">
        <w:rPr>
          <w:rStyle w:val="BodytextArialNarrow115ptSpacing0pt"/>
          <w:rFonts w:ascii="Times New Roman" w:hAnsi="Times New Roman" w:cs="Times New Roman"/>
          <w:sz w:val="24"/>
          <w:szCs w:val="24"/>
        </w:rPr>
        <w:t xml:space="preserve">6. </w:t>
      </w:r>
      <w:r w:rsidRPr="00374433">
        <w:rPr>
          <w:color w:val="000000"/>
          <w:sz w:val="24"/>
          <w:szCs w:val="24"/>
        </w:rPr>
        <w:t>Запишите пропущенное слово.</w:t>
      </w:r>
    </w:p>
    <w:p w:rsidR="00C773FC" w:rsidRPr="00374433" w:rsidRDefault="00C773FC" w:rsidP="00C773FC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374433">
        <w:rPr>
          <w:rStyle w:val="BodytextItalic"/>
          <w:sz w:val="24"/>
          <w:szCs w:val="24"/>
        </w:rPr>
        <w:t xml:space="preserve">        </w:t>
      </w:r>
      <w:r w:rsidRPr="00374433">
        <w:rPr>
          <w:color w:val="000000"/>
          <w:sz w:val="24"/>
          <w:szCs w:val="24"/>
        </w:rPr>
        <w:t>Экзотермические  процессы идут с ... тепла.</w:t>
      </w:r>
    </w:p>
    <w:p w:rsidR="00C773FC" w:rsidRPr="00374433" w:rsidRDefault="00C773FC" w:rsidP="00C773FC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374433">
        <w:rPr>
          <w:rStyle w:val="BodytextArialNarrow115ptSpacing0pt"/>
          <w:rFonts w:ascii="Times New Roman" w:hAnsi="Times New Roman" w:cs="Times New Roman"/>
          <w:sz w:val="24"/>
          <w:szCs w:val="24"/>
        </w:rPr>
        <w:t xml:space="preserve"> В</w:t>
      </w:r>
      <w:r w:rsidR="008379B0" w:rsidRPr="008379B0">
        <w:rPr>
          <w:rStyle w:val="BodytextArialNarrow115ptSpacing0pt"/>
          <w:rFonts w:ascii="Times New Roman" w:hAnsi="Times New Roman" w:cs="Times New Roman"/>
          <w:sz w:val="24"/>
          <w:szCs w:val="24"/>
        </w:rPr>
        <w:t>1</w:t>
      </w:r>
      <w:r w:rsidRPr="00374433">
        <w:rPr>
          <w:rStyle w:val="BodytextArialNarrow115ptSpacing0pt"/>
          <w:rFonts w:ascii="Times New Roman" w:hAnsi="Times New Roman" w:cs="Times New Roman"/>
          <w:sz w:val="24"/>
          <w:szCs w:val="24"/>
        </w:rPr>
        <w:t xml:space="preserve">7. </w:t>
      </w:r>
      <w:r w:rsidRPr="00374433">
        <w:rPr>
          <w:color w:val="000000"/>
          <w:sz w:val="24"/>
          <w:szCs w:val="24"/>
        </w:rPr>
        <w:t xml:space="preserve">Второе положение теории химического строения </w:t>
      </w:r>
      <w:r w:rsidRPr="00374433">
        <w:rPr>
          <w:rStyle w:val="BodytextItalic"/>
          <w:i w:val="0"/>
          <w:sz w:val="24"/>
          <w:szCs w:val="24"/>
        </w:rPr>
        <w:t>А.</w:t>
      </w:r>
      <w:r w:rsidRPr="00374433">
        <w:rPr>
          <w:color w:val="000000"/>
          <w:sz w:val="24"/>
          <w:szCs w:val="24"/>
        </w:rPr>
        <w:t xml:space="preserve">М.Бутлерова объяснило явление ... . (Запишите пропущенное слово в нужном </w:t>
      </w:r>
      <w:r w:rsidRPr="00374433">
        <w:rPr>
          <w:rStyle w:val="Bodytext105pt"/>
          <w:rFonts w:eastAsia="Sylfaen"/>
          <w:sz w:val="24"/>
          <w:szCs w:val="24"/>
        </w:rPr>
        <w:t>падеже.)</w:t>
      </w:r>
    </w:p>
    <w:p w:rsidR="00C773FC" w:rsidRPr="00374433" w:rsidRDefault="00C773FC" w:rsidP="00C773FC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 xml:space="preserve"> В</w:t>
      </w:r>
      <w:r w:rsidR="008379B0" w:rsidRPr="008379B0">
        <w:rPr>
          <w:color w:val="000000"/>
          <w:sz w:val="24"/>
          <w:szCs w:val="24"/>
        </w:rPr>
        <w:t>1</w:t>
      </w:r>
      <w:r w:rsidRPr="00374433">
        <w:rPr>
          <w:color w:val="000000"/>
          <w:sz w:val="24"/>
          <w:szCs w:val="24"/>
        </w:rPr>
        <w:t>8. Запишите краткое ионное уравнение взаимодействия серной кислоты с хлоридом бария. Подсчитайте сумму коэффициентов</w:t>
      </w:r>
      <w:r>
        <w:rPr>
          <w:color w:val="000000"/>
          <w:sz w:val="24"/>
          <w:szCs w:val="24"/>
        </w:rPr>
        <w:t xml:space="preserve"> в нём</w:t>
      </w:r>
      <w:r w:rsidRPr="00374433">
        <w:rPr>
          <w:color w:val="000000"/>
          <w:sz w:val="24"/>
          <w:szCs w:val="24"/>
        </w:rPr>
        <w:t>. (Ответ запишите цифрами).</w:t>
      </w:r>
    </w:p>
    <w:p w:rsidR="00C773FC" w:rsidRPr="00374433" w:rsidRDefault="00C773FC" w:rsidP="00C773FC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В</w:t>
      </w:r>
      <w:r w:rsidR="008379B0" w:rsidRPr="00B00F08">
        <w:rPr>
          <w:color w:val="000000"/>
          <w:sz w:val="24"/>
          <w:szCs w:val="24"/>
        </w:rPr>
        <w:t>1</w:t>
      </w:r>
      <w:r w:rsidRPr="00374433">
        <w:rPr>
          <w:color w:val="000000"/>
          <w:sz w:val="24"/>
          <w:szCs w:val="24"/>
        </w:rPr>
        <w:t>9. Запишите пропущенное слово.</w:t>
      </w:r>
    </w:p>
    <w:p w:rsidR="00C773FC" w:rsidRPr="00374433" w:rsidRDefault="00C773FC" w:rsidP="00C773FC">
      <w:pPr>
        <w:pStyle w:val="1"/>
        <w:shd w:val="clear" w:color="auto" w:fill="auto"/>
        <w:spacing w:line="240" w:lineRule="auto"/>
        <w:ind w:firstLine="320"/>
        <w:jc w:val="both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Карбоновые кислоты и предельные одноатомные спирты образуют сложные эфиры по реакции ... .</w:t>
      </w:r>
    </w:p>
    <w:p w:rsidR="00C773FC" w:rsidRDefault="008379B0" w:rsidP="00C773FC">
      <w:pPr>
        <w:pStyle w:val="1"/>
        <w:shd w:val="clear" w:color="auto" w:fill="auto"/>
        <w:spacing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В2</w:t>
      </w:r>
      <w:r w:rsidR="00C773FC" w:rsidRPr="00374433">
        <w:rPr>
          <w:color w:val="000000"/>
          <w:sz w:val="24"/>
          <w:szCs w:val="24"/>
        </w:rPr>
        <w:t>0. Фракционную перегонку сырой нефти осуществляют в ... ко</w:t>
      </w:r>
      <w:r w:rsidR="00C773FC" w:rsidRPr="00374433">
        <w:rPr>
          <w:color w:val="000000"/>
          <w:sz w:val="24"/>
          <w:szCs w:val="24"/>
        </w:rPr>
        <w:softHyphen/>
        <w:t>лонне. (Запишите пропущенное слово в нужном падеже.)</w:t>
      </w:r>
    </w:p>
    <w:p w:rsidR="004D4890" w:rsidRPr="001D7691" w:rsidRDefault="004D4890" w:rsidP="004D4890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 w:rsidRPr="001D7691">
        <w:rPr>
          <w:spacing w:val="0"/>
          <w:sz w:val="24"/>
          <w:szCs w:val="24"/>
          <w:lang w:val="en-US" w:bidi="en-US"/>
        </w:rPr>
        <w:t>B</w:t>
      </w:r>
      <w:r w:rsidR="008379B0" w:rsidRPr="008379B0">
        <w:rPr>
          <w:spacing w:val="0"/>
          <w:sz w:val="24"/>
          <w:szCs w:val="24"/>
          <w:lang w:bidi="en-US"/>
        </w:rPr>
        <w:t>2</w:t>
      </w:r>
      <w:r w:rsidRPr="001D7691">
        <w:rPr>
          <w:spacing w:val="0"/>
          <w:sz w:val="24"/>
          <w:szCs w:val="24"/>
          <w:lang w:bidi="en-US"/>
        </w:rPr>
        <w:t xml:space="preserve">1. </w:t>
      </w:r>
      <w:r w:rsidRPr="001D7691">
        <w:rPr>
          <w:spacing w:val="0"/>
          <w:sz w:val="24"/>
          <w:szCs w:val="24"/>
          <w:lang w:bidi="ru-RU"/>
        </w:rPr>
        <w:t xml:space="preserve">В атоме изотопа  </w:t>
      </w:r>
      <w:r w:rsidRPr="001D7691">
        <w:rPr>
          <w:spacing w:val="0"/>
          <w:sz w:val="24"/>
          <w:szCs w:val="24"/>
          <w:vertAlign w:val="superscript"/>
          <w:lang w:bidi="ru-RU"/>
        </w:rPr>
        <w:t xml:space="preserve">40 </w:t>
      </w:r>
      <w:r w:rsidRPr="001D7691">
        <w:rPr>
          <w:spacing w:val="0"/>
          <w:sz w:val="24"/>
          <w:szCs w:val="24"/>
          <w:lang w:bidi="ru-RU"/>
        </w:rPr>
        <w:t>К содержится  . . .  протонов. (Ответ запишите цифрами.)</w:t>
      </w:r>
    </w:p>
    <w:p w:rsidR="004D4890" w:rsidRPr="001D7691" w:rsidRDefault="004D4890" w:rsidP="004D4890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 w:rsidRPr="001D7691">
        <w:rPr>
          <w:spacing w:val="0"/>
          <w:sz w:val="24"/>
          <w:szCs w:val="24"/>
          <w:lang w:bidi="ru-RU"/>
        </w:rPr>
        <w:t>В</w:t>
      </w:r>
      <w:r w:rsidR="008379B0" w:rsidRPr="008379B0">
        <w:rPr>
          <w:spacing w:val="0"/>
          <w:sz w:val="24"/>
          <w:szCs w:val="24"/>
          <w:lang w:bidi="ru-RU"/>
        </w:rPr>
        <w:t>2</w:t>
      </w:r>
      <w:r w:rsidRPr="001D7691">
        <w:rPr>
          <w:spacing w:val="0"/>
          <w:sz w:val="24"/>
          <w:szCs w:val="24"/>
          <w:lang w:bidi="ru-RU"/>
        </w:rPr>
        <w:t>2. Запишите порядковые номера химических элементов 2-го пери</w:t>
      </w:r>
      <w:r w:rsidRPr="001D7691">
        <w:rPr>
          <w:spacing w:val="0"/>
          <w:sz w:val="24"/>
          <w:szCs w:val="24"/>
          <w:lang w:bidi="ru-RU"/>
        </w:rPr>
        <w:softHyphen/>
        <w:t>ода</w:t>
      </w:r>
      <w:r w:rsidRPr="001D7691">
        <w:rPr>
          <w:rStyle w:val="215pt-1pt"/>
          <w:rFonts w:eastAsia="Candara"/>
          <w:color w:val="auto"/>
          <w:spacing w:val="0"/>
          <w:sz w:val="24"/>
          <w:szCs w:val="24"/>
        </w:rPr>
        <w:t xml:space="preserve"> </w:t>
      </w:r>
      <w:r w:rsidRPr="001D7691">
        <w:rPr>
          <w:spacing w:val="0"/>
          <w:sz w:val="24"/>
          <w:szCs w:val="24"/>
          <w:lang w:bidi="ru-RU"/>
        </w:rPr>
        <w:t>Периодической системы, для которых будет характерно образова</w:t>
      </w:r>
      <w:r w:rsidRPr="001D7691">
        <w:rPr>
          <w:spacing w:val="0"/>
          <w:sz w:val="24"/>
          <w:szCs w:val="24"/>
          <w:lang w:bidi="ru-RU"/>
        </w:rPr>
        <w:softHyphen/>
        <w:t>ние</w:t>
      </w:r>
      <w:r w:rsidRPr="001D7691">
        <w:rPr>
          <w:rStyle w:val="216pt75"/>
          <w:color w:val="auto"/>
          <w:spacing w:val="0"/>
          <w:w w:val="100"/>
          <w:sz w:val="24"/>
          <w:szCs w:val="24"/>
        </w:rPr>
        <w:t xml:space="preserve"> </w:t>
      </w:r>
      <w:r w:rsidRPr="001D7691">
        <w:rPr>
          <w:spacing w:val="0"/>
          <w:sz w:val="24"/>
          <w:szCs w:val="24"/>
          <w:lang w:bidi="ru-RU"/>
        </w:rPr>
        <w:t xml:space="preserve">летучих водородных соединений. </w:t>
      </w:r>
      <w:r>
        <w:rPr>
          <w:spacing w:val="0"/>
          <w:sz w:val="24"/>
          <w:szCs w:val="24"/>
          <w:lang w:bidi="ru-RU"/>
        </w:rPr>
        <w:br/>
      </w:r>
      <w:r w:rsidRPr="001D7691">
        <w:rPr>
          <w:spacing w:val="0"/>
          <w:sz w:val="24"/>
          <w:szCs w:val="24"/>
          <w:lang w:bidi="ru-RU"/>
        </w:rPr>
        <w:t>(В ответе запишите их порядко</w:t>
      </w:r>
      <w:r w:rsidRPr="001D7691">
        <w:rPr>
          <w:spacing w:val="0"/>
          <w:sz w:val="24"/>
          <w:szCs w:val="24"/>
          <w:lang w:bidi="ru-RU"/>
        </w:rPr>
        <w:softHyphen/>
        <w:t>вые</w:t>
      </w:r>
      <w:r w:rsidRPr="001D7691">
        <w:rPr>
          <w:rStyle w:val="216pt75"/>
          <w:color w:val="auto"/>
          <w:spacing w:val="0"/>
          <w:w w:val="100"/>
          <w:sz w:val="24"/>
          <w:szCs w:val="24"/>
        </w:rPr>
        <w:t xml:space="preserve"> </w:t>
      </w:r>
      <w:r w:rsidRPr="001D7691">
        <w:rPr>
          <w:spacing w:val="0"/>
          <w:sz w:val="24"/>
          <w:szCs w:val="24"/>
          <w:lang w:bidi="ru-RU"/>
        </w:rPr>
        <w:t>номера по возрастающей и без пробелов.)</w:t>
      </w:r>
    </w:p>
    <w:p w:rsidR="004D4890" w:rsidRPr="001D7691" w:rsidRDefault="004D4890" w:rsidP="004D4890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 w:rsidRPr="001D7691">
        <w:rPr>
          <w:spacing w:val="0"/>
          <w:sz w:val="24"/>
          <w:szCs w:val="24"/>
          <w:lang w:bidi="ru-RU"/>
        </w:rPr>
        <w:t>В</w:t>
      </w:r>
      <w:r w:rsidR="008379B0" w:rsidRPr="008379B0">
        <w:rPr>
          <w:spacing w:val="0"/>
          <w:sz w:val="24"/>
          <w:szCs w:val="24"/>
          <w:lang w:bidi="ru-RU"/>
        </w:rPr>
        <w:t>2</w:t>
      </w:r>
      <w:r w:rsidRPr="001D7691">
        <w:rPr>
          <w:spacing w:val="0"/>
          <w:sz w:val="24"/>
          <w:szCs w:val="24"/>
          <w:lang w:bidi="ru-RU"/>
        </w:rPr>
        <w:t xml:space="preserve">3. Число σ – связей, образуемых каждым атомом углерода в молекуле бензола:  .... </w:t>
      </w:r>
      <w:r>
        <w:rPr>
          <w:spacing w:val="0"/>
          <w:sz w:val="24"/>
          <w:szCs w:val="24"/>
          <w:lang w:bidi="ru-RU"/>
        </w:rPr>
        <w:br/>
      </w:r>
      <w:r w:rsidRPr="001D7691">
        <w:rPr>
          <w:spacing w:val="0"/>
          <w:sz w:val="24"/>
          <w:szCs w:val="24"/>
          <w:lang w:bidi="ru-RU"/>
        </w:rPr>
        <w:t xml:space="preserve">(Ответ запишите цифрами.) </w:t>
      </w:r>
      <w:r w:rsidRPr="001D7691">
        <w:rPr>
          <w:spacing w:val="0"/>
          <w:sz w:val="24"/>
          <w:szCs w:val="24"/>
          <w:lang w:bidi="en-US"/>
        </w:rPr>
        <w:br/>
      </w:r>
      <w:r w:rsidRPr="001D7691">
        <w:rPr>
          <w:rStyle w:val="213pt-1pt"/>
          <w:rFonts w:eastAsia="Sylfaen"/>
          <w:b w:val="0"/>
          <w:color w:val="auto"/>
          <w:spacing w:val="0"/>
          <w:sz w:val="24"/>
          <w:szCs w:val="24"/>
        </w:rPr>
        <w:t>В</w:t>
      </w:r>
      <w:r w:rsidR="008379B0" w:rsidRPr="00B00F08">
        <w:rPr>
          <w:rStyle w:val="213pt-1pt"/>
          <w:rFonts w:eastAsia="Sylfaen"/>
          <w:b w:val="0"/>
          <w:color w:val="auto"/>
          <w:spacing w:val="0"/>
          <w:sz w:val="24"/>
          <w:szCs w:val="24"/>
        </w:rPr>
        <w:t>2</w:t>
      </w:r>
      <w:r w:rsidRPr="001D7691">
        <w:rPr>
          <w:rStyle w:val="213pt-1pt"/>
          <w:rFonts w:eastAsia="Sylfaen"/>
          <w:b w:val="0"/>
          <w:color w:val="auto"/>
          <w:spacing w:val="0"/>
          <w:sz w:val="24"/>
          <w:szCs w:val="24"/>
        </w:rPr>
        <w:t xml:space="preserve">4. </w:t>
      </w:r>
      <w:r w:rsidRPr="001D7691">
        <w:rPr>
          <w:spacing w:val="0"/>
          <w:sz w:val="24"/>
          <w:szCs w:val="24"/>
          <w:lang w:bidi="ru-RU"/>
        </w:rPr>
        <w:t>Запишите пропущенное слово.</w:t>
      </w:r>
    </w:p>
    <w:p w:rsidR="004D4890" w:rsidRPr="001D7691" w:rsidRDefault="004D4890" w:rsidP="004D4890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 w:rsidRPr="001D7691">
        <w:rPr>
          <w:spacing w:val="0"/>
          <w:sz w:val="24"/>
          <w:szCs w:val="24"/>
          <w:lang w:bidi="ru-RU"/>
        </w:rPr>
        <w:t>В качестве реагента на хлороводородную кислоту и ее соли в лабо</w:t>
      </w:r>
      <w:r w:rsidRPr="001D7691">
        <w:rPr>
          <w:spacing w:val="0"/>
          <w:sz w:val="24"/>
          <w:szCs w:val="24"/>
          <w:lang w:bidi="ru-RU"/>
        </w:rPr>
        <w:softHyphen/>
        <w:t>ратории применяют раствор нитрата . . .</w:t>
      </w:r>
    </w:p>
    <w:p w:rsidR="004D4890" w:rsidRPr="001D7691" w:rsidRDefault="004D4890" w:rsidP="004D4890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 w:rsidRPr="001D7691">
        <w:rPr>
          <w:spacing w:val="0"/>
          <w:sz w:val="24"/>
          <w:szCs w:val="24"/>
          <w:lang w:val="en-US" w:bidi="en-US"/>
        </w:rPr>
        <w:t>B</w:t>
      </w:r>
      <w:r w:rsidR="008379B0" w:rsidRPr="008379B0">
        <w:rPr>
          <w:spacing w:val="0"/>
          <w:sz w:val="24"/>
          <w:szCs w:val="24"/>
          <w:lang w:bidi="en-US"/>
        </w:rPr>
        <w:t>2</w:t>
      </w:r>
      <w:r w:rsidRPr="001D7691">
        <w:rPr>
          <w:spacing w:val="0"/>
          <w:sz w:val="24"/>
          <w:szCs w:val="24"/>
          <w:lang w:bidi="en-US"/>
        </w:rPr>
        <w:t xml:space="preserve">5. </w:t>
      </w:r>
      <w:r w:rsidRPr="001D7691">
        <w:rPr>
          <w:spacing w:val="0"/>
          <w:sz w:val="24"/>
          <w:szCs w:val="24"/>
          <w:lang w:bidi="ru-RU"/>
        </w:rPr>
        <w:t>Выберите номера реакций, которые для бензола нехарактерны:</w:t>
      </w:r>
    </w:p>
    <w:p w:rsidR="004D4890" w:rsidRPr="001D7691" w:rsidRDefault="004D4890" w:rsidP="004D4890">
      <w:pPr>
        <w:pStyle w:val="20"/>
        <w:shd w:val="clear" w:color="auto" w:fill="auto"/>
        <w:tabs>
          <w:tab w:val="left" w:pos="1062"/>
        </w:tabs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 xml:space="preserve">1) </w:t>
      </w:r>
      <w:r w:rsidRPr="001D7691">
        <w:rPr>
          <w:spacing w:val="0"/>
          <w:sz w:val="24"/>
          <w:szCs w:val="24"/>
          <w:lang w:bidi="ru-RU"/>
        </w:rPr>
        <w:t>бромирование;</w:t>
      </w:r>
      <w:r>
        <w:rPr>
          <w:spacing w:val="0"/>
          <w:sz w:val="24"/>
          <w:szCs w:val="24"/>
        </w:rPr>
        <w:t xml:space="preserve">   2) </w:t>
      </w:r>
      <w:r w:rsidRPr="001D7691">
        <w:rPr>
          <w:spacing w:val="0"/>
          <w:sz w:val="24"/>
          <w:szCs w:val="24"/>
          <w:lang w:bidi="ru-RU"/>
        </w:rPr>
        <w:t>горение;</w:t>
      </w:r>
      <w:r>
        <w:rPr>
          <w:spacing w:val="0"/>
          <w:sz w:val="24"/>
          <w:szCs w:val="24"/>
        </w:rPr>
        <w:t xml:space="preserve">   3) </w:t>
      </w:r>
      <w:r w:rsidRPr="001D7691">
        <w:rPr>
          <w:spacing w:val="0"/>
          <w:sz w:val="24"/>
          <w:szCs w:val="24"/>
          <w:lang w:bidi="ru-RU"/>
        </w:rPr>
        <w:t>дегидратация;</w:t>
      </w:r>
      <w:r>
        <w:rPr>
          <w:spacing w:val="0"/>
          <w:sz w:val="24"/>
          <w:szCs w:val="24"/>
        </w:rPr>
        <w:t xml:space="preserve">   4) </w:t>
      </w:r>
      <w:r w:rsidRPr="001D7691">
        <w:rPr>
          <w:spacing w:val="0"/>
          <w:sz w:val="24"/>
          <w:szCs w:val="24"/>
          <w:lang w:bidi="ru-RU"/>
        </w:rPr>
        <w:t>дегидрирование;</w:t>
      </w:r>
      <w:r>
        <w:rPr>
          <w:spacing w:val="0"/>
          <w:sz w:val="24"/>
          <w:szCs w:val="24"/>
        </w:rPr>
        <w:t xml:space="preserve">   5) </w:t>
      </w:r>
      <w:r w:rsidRPr="001D7691">
        <w:rPr>
          <w:spacing w:val="0"/>
          <w:sz w:val="24"/>
          <w:szCs w:val="24"/>
          <w:lang w:bidi="ru-RU"/>
        </w:rPr>
        <w:t>нитрование;</w:t>
      </w:r>
    </w:p>
    <w:p w:rsidR="004D4890" w:rsidRPr="001D7691" w:rsidRDefault="004D4890" w:rsidP="004D4890">
      <w:pPr>
        <w:pStyle w:val="20"/>
        <w:shd w:val="clear" w:color="auto" w:fill="auto"/>
        <w:tabs>
          <w:tab w:val="left" w:pos="1082"/>
        </w:tabs>
        <w:spacing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  <w:lang w:bidi="ru-RU"/>
        </w:rPr>
        <w:t xml:space="preserve">6) </w:t>
      </w:r>
      <w:r w:rsidRPr="001D7691">
        <w:rPr>
          <w:spacing w:val="0"/>
          <w:sz w:val="24"/>
          <w:szCs w:val="24"/>
          <w:lang w:bidi="ru-RU"/>
        </w:rPr>
        <w:t>поликонденсация;</w:t>
      </w:r>
      <w:r>
        <w:rPr>
          <w:spacing w:val="0"/>
          <w:sz w:val="24"/>
          <w:szCs w:val="24"/>
        </w:rPr>
        <w:t xml:space="preserve">   </w:t>
      </w:r>
      <w:r w:rsidRPr="001D7691">
        <w:rPr>
          <w:spacing w:val="0"/>
          <w:sz w:val="24"/>
          <w:szCs w:val="24"/>
          <w:lang w:bidi="ru-RU"/>
        </w:rPr>
        <w:t>7) полимеризация.</w:t>
      </w:r>
      <w:r w:rsidRPr="001D7691">
        <w:rPr>
          <w:spacing w:val="0"/>
          <w:sz w:val="24"/>
          <w:szCs w:val="24"/>
          <w:lang w:bidi="ru-RU"/>
        </w:rPr>
        <w:tab/>
      </w:r>
    </w:p>
    <w:p w:rsidR="004D4890" w:rsidRPr="001D7691" w:rsidRDefault="004D4890" w:rsidP="004D4890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 w:rsidRPr="001D7691">
        <w:rPr>
          <w:spacing w:val="0"/>
          <w:sz w:val="24"/>
          <w:szCs w:val="24"/>
          <w:lang w:bidi="ru-RU"/>
        </w:rPr>
        <w:t>(В ответе укажите номера в порядке возрастания без пробелов)</w:t>
      </w:r>
    </w:p>
    <w:p w:rsidR="004D4890" w:rsidRPr="001D7691" w:rsidRDefault="004D4890" w:rsidP="004D4890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 w:rsidRPr="001D7691">
        <w:rPr>
          <w:spacing w:val="0"/>
          <w:sz w:val="24"/>
          <w:szCs w:val="24"/>
          <w:lang w:bidi="ru-RU"/>
        </w:rPr>
        <w:t>В</w:t>
      </w:r>
      <w:r w:rsidR="008379B0" w:rsidRPr="00B00F08">
        <w:rPr>
          <w:spacing w:val="0"/>
          <w:sz w:val="24"/>
          <w:szCs w:val="24"/>
          <w:lang w:bidi="ru-RU"/>
        </w:rPr>
        <w:t>2</w:t>
      </w:r>
      <w:r w:rsidRPr="001D7691">
        <w:rPr>
          <w:spacing w:val="0"/>
          <w:sz w:val="24"/>
          <w:szCs w:val="24"/>
          <w:lang w:bidi="ru-RU"/>
        </w:rPr>
        <w:t>6. Запищите пропущенное слово.</w:t>
      </w:r>
    </w:p>
    <w:p w:rsidR="004D4890" w:rsidRPr="001D7691" w:rsidRDefault="004D4890" w:rsidP="004D4890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 w:rsidRPr="001D7691">
        <w:rPr>
          <w:spacing w:val="0"/>
          <w:sz w:val="24"/>
          <w:szCs w:val="24"/>
          <w:lang w:bidi="ru-RU"/>
        </w:rPr>
        <w:t>Эндотермические процессы идут с . . .  тепла.</w:t>
      </w:r>
    </w:p>
    <w:p w:rsidR="004D4890" w:rsidRPr="001D7691" w:rsidRDefault="004D4890" w:rsidP="004D4890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 w:rsidRPr="001D7691">
        <w:rPr>
          <w:spacing w:val="0"/>
          <w:sz w:val="24"/>
          <w:szCs w:val="24"/>
          <w:lang w:bidi="ru-RU"/>
        </w:rPr>
        <w:t>В</w:t>
      </w:r>
      <w:r w:rsidR="008379B0" w:rsidRPr="008379B0">
        <w:rPr>
          <w:spacing w:val="0"/>
          <w:sz w:val="24"/>
          <w:szCs w:val="24"/>
          <w:lang w:bidi="ru-RU"/>
        </w:rPr>
        <w:t>2</w:t>
      </w:r>
      <w:r w:rsidRPr="001D7691">
        <w:rPr>
          <w:spacing w:val="0"/>
          <w:sz w:val="24"/>
          <w:szCs w:val="24"/>
          <w:lang w:bidi="ru-RU"/>
        </w:rPr>
        <w:t>7. Жир, образованный глицерином и пальмитиновой кислотой по агрегатному состоянию, явля</w:t>
      </w:r>
      <w:r>
        <w:rPr>
          <w:spacing w:val="0"/>
          <w:sz w:val="24"/>
          <w:szCs w:val="24"/>
          <w:lang w:bidi="ru-RU"/>
        </w:rPr>
        <w:t>-</w:t>
      </w:r>
      <w:r>
        <w:rPr>
          <w:spacing w:val="0"/>
          <w:sz w:val="24"/>
          <w:szCs w:val="24"/>
          <w:lang w:bidi="ru-RU"/>
        </w:rPr>
        <w:br/>
      </w:r>
      <w:r w:rsidRPr="001D7691">
        <w:rPr>
          <w:spacing w:val="0"/>
          <w:sz w:val="24"/>
          <w:szCs w:val="24"/>
          <w:lang w:bidi="ru-RU"/>
        </w:rPr>
        <w:t>ется . . . веществом. (Слово запишите в нужном падеже.)</w:t>
      </w:r>
    </w:p>
    <w:p w:rsidR="004D4890" w:rsidRPr="001D7691" w:rsidRDefault="004D4890" w:rsidP="004D4890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 w:rsidRPr="001D7691">
        <w:rPr>
          <w:spacing w:val="0"/>
          <w:sz w:val="24"/>
          <w:szCs w:val="24"/>
          <w:lang w:bidi="ru-RU"/>
        </w:rPr>
        <w:t>В</w:t>
      </w:r>
      <w:r w:rsidR="008379B0" w:rsidRPr="008379B0">
        <w:rPr>
          <w:spacing w:val="0"/>
          <w:sz w:val="24"/>
          <w:szCs w:val="24"/>
          <w:lang w:bidi="ru-RU"/>
        </w:rPr>
        <w:t>2</w:t>
      </w:r>
      <w:r w:rsidRPr="001D7691">
        <w:rPr>
          <w:spacing w:val="0"/>
          <w:sz w:val="24"/>
          <w:szCs w:val="24"/>
          <w:lang w:bidi="ru-RU"/>
        </w:rPr>
        <w:t>8. Запишите краткое ионное уравнение взаимодействия серной кислоты с нитратом бария и подсчитайте сумму коэффициентов. (Ответ запишите цифрами.)</w:t>
      </w:r>
    </w:p>
    <w:p w:rsidR="00EF5A5D" w:rsidRDefault="00EF5A5D" w:rsidP="004D4890">
      <w:pPr>
        <w:pStyle w:val="20"/>
        <w:shd w:val="clear" w:color="auto" w:fill="auto"/>
        <w:tabs>
          <w:tab w:val="left" w:pos="6045"/>
        </w:tabs>
        <w:spacing w:line="240" w:lineRule="auto"/>
        <w:rPr>
          <w:spacing w:val="0"/>
          <w:sz w:val="24"/>
          <w:szCs w:val="24"/>
          <w:lang w:bidi="ru-RU"/>
        </w:rPr>
      </w:pPr>
    </w:p>
    <w:p w:rsidR="004D4890" w:rsidRPr="001D7691" w:rsidRDefault="004D4890" w:rsidP="004D4890">
      <w:pPr>
        <w:pStyle w:val="20"/>
        <w:shd w:val="clear" w:color="auto" w:fill="auto"/>
        <w:tabs>
          <w:tab w:val="left" w:pos="6045"/>
        </w:tabs>
        <w:spacing w:line="240" w:lineRule="auto"/>
        <w:rPr>
          <w:spacing w:val="0"/>
          <w:sz w:val="24"/>
          <w:szCs w:val="24"/>
        </w:rPr>
      </w:pPr>
      <w:r w:rsidRPr="001D7691">
        <w:rPr>
          <w:spacing w:val="0"/>
          <w:sz w:val="24"/>
          <w:szCs w:val="24"/>
          <w:lang w:bidi="ru-RU"/>
        </w:rPr>
        <w:lastRenderedPageBreak/>
        <w:t>В</w:t>
      </w:r>
      <w:r w:rsidR="008379B0" w:rsidRPr="00B00F08">
        <w:rPr>
          <w:spacing w:val="0"/>
          <w:sz w:val="24"/>
          <w:szCs w:val="24"/>
          <w:lang w:bidi="ru-RU"/>
        </w:rPr>
        <w:t>2</w:t>
      </w:r>
      <w:r w:rsidRPr="001D7691">
        <w:rPr>
          <w:spacing w:val="0"/>
          <w:sz w:val="24"/>
          <w:szCs w:val="24"/>
          <w:lang w:bidi="ru-RU"/>
        </w:rPr>
        <w:t>9. Запишите пропущенное слово.</w:t>
      </w:r>
      <w:r w:rsidRPr="001D7691">
        <w:rPr>
          <w:spacing w:val="0"/>
          <w:sz w:val="24"/>
          <w:szCs w:val="24"/>
          <w:lang w:bidi="ru-RU"/>
        </w:rPr>
        <w:tab/>
      </w:r>
    </w:p>
    <w:p w:rsidR="004D4890" w:rsidRPr="001D7691" w:rsidRDefault="004D4890" w:rsidP="004D4890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 w:rsidRPr="001D7691">
        <w:rPr>
          <w:spacing w:val="0"/>
          <w:sz w:val="24"/>
          <w:szCs w:val="24"/>
          <w:lang w:bidi="ru-RU"/>
        </w:rPr>
        <w:t>Бензол и ацетилен горят на воздухе с образованием ... и воды.</w:t>
      </w:r>
    </w:p>
    <w:p w:rsidR="004D4890" w:rsidRPr="001D7691" w:rsidRDefault="004D4890" w:rsidP="004D4890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 w:rsidRPr="001D7691">
        <w:rPr>
          <w:spacing w:val="0"/>
          <w:sz w:val="24"/>
          <w:szCs w:val="24"/>
          <w:lang w:bidi="ru-RU"/>
        </w:rPr>
        <w:t>В</w:t>
      </w:r>
      <w:r w:rsidR="008379B0" w:rsidRPr="00B00F08">
        <w:rPr>
          <w:spacing w:val="0"/>
          <w:sz w:val="24"/>
          <w:szCs w:val="24"/>
          <w:lang w:bidi="ru-RU"/>
        </w:rPr>
        <w:t>3</w:t>
      </w:r>
      <w:r w:rsidRPr="001D7691">
        <w:rPr>
          <w:spacing w:val="0"/>
          <w:sz w:val="24"/>
          <w:szCs w:val="24"/>
          <w:lang w:bidi="ru-RU"/>
        </w:rPr>
        <w:t>0. Запишите пропущенное слово.</w:t>
      </w:r>
    </w:p>
    <w:p w:rsidR="004D4890" w:rsidRPr="001D7691" w:rsidRDefault="004D4890" w:rsidP="004D4890">
      <w:pPr>
        <w:pStyle w:val="20"/>
        <w:shd w:val="clear" w:color="auto" w:fill="auto"/>
        <w:tabs>
          <w:tab w:val="left" w:pos="5126"/>
        </w:tabs>
        <w:spacing w:line="240" w:lineRule="auto"/>
        <w:rPr>
          <w:spacing w:val="0"/>
          <w:sz w:val="24"/>
          <w:szCs w:val="24"/>
        </w:rPr>
      </w:pPr>
      <w:r w:rsidRPr="001D7691">
        <w:rPr>
          <w:spacing w:val="0"/>
          <w:sz w:val="24"/>
          <w:szCs w:val="24"/>
          <w:lang w:bidi="ru-RU"/>
        </w:rPr>
        <w:t>При восстановлении глюкозы образуется многоатомный спирт; рекомендуемый в качестве заменителя сахара при заболевании сахарным диабетом.</w:t>
      </w:r>
      <w:r w:rsidRPr="001D7691">
        <w:rPr>
          <w:spacing w:val="0"/>
          <w:sz w:val="24"/>
          <w:szCs w:val="24"/>
          <w:lang w:bidi="ru-RU"/>
        </w:rPr>
        <w:tab/>
      </w:r>
    </w:p>
    <w:p w:rsidR="004D4890" w:rsidRPr="00374433" w:rsidRDefault="004D4890" w:rsidP="00C773FC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C773FC" w:rsidRPr="00397EE6" w:rsidRDefault="00C773FC" w:rsidP="00C773FC">
      <w:pPr>
        <w:pStyle w:val="1"/>
        <w:shd w:val="clear" w:color="auto" w:fill="auto"/>
        <w:spacing w:line="240" w:lineRule="auto"/>
        <w:ind w:firstLine="300"/>
        <w:jc w:val="center"/>
        <w:rPr>
          <w:b/>
          <w:sz w:val="24"/>
          <w:szCs w:val="24"/>
        </w:rPr>
      </w:pPr>
      <w:r w:rsidRPr="00397EE6">
        <w:rPr>
          <w:b/>
          <w:sz w:val="24"/>
          <w:szCs w:val="24"/>
        </w:rPr>
        <w:t>Часть С</w:t>
      </w:r>
    </w:p>
    <w:p w:rsidR="00C773FC" w:rsidRPr="00397EE6" w:rsidRDefault="00C773FC" w:rsidP="00C773FC">
      <w:pPr>
        <w:pStyle w:val="Bodytext20"/>
        <w:shd w:val="clear" w:color="auto" w:fill="auto"/>
        <w:spacing w:after="0" w:line="240" w:lineRule="auto"/>
        <w:ind w:firstLine="300"/>
        <w:jc w:val="center"/>
        <w:rPr>
          <w:b w:val="0"/>
          <w:sz w:val="24"/>
          <w:szCs w:val="24"/>
        </w:rPr>
      </w:pPr>
      <w:r w:rsidRPr="00397EE6">
        <w:rPr>
          <w:rStyle w:val="Bodytext210ptBoldSpacing0pt"/>
          <w:b/>
          <w:sz w:val="24"/>
          <w:szCs w:val="24"/>
        </w:rPr>
        <w:t>При ответе на задания этой части запишите полный ответ (решение задачи).</w:t>
      </w:r>
    </w:p>
    <w:p w:rsidR="00C773FC" w:rsidRPr="00397EE6" w:rsidRDefault="00C773FC" w:rsidP="008379B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С1. Температурный коэффициент (γ) равен 1,87. Процесс идет по схеме:</w:t>
      </w:r>
    </w:p>
    <w:p w:rsidR="00C773FC" w:rsidRPr="00397EE6" w:rsidRDefault="00C773FC" w:rsidP="00C773FC">
      <w:pPr>
        <w:pStyle w:val="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397EE6">
        <w:rPr>
          <w:sz w:val="24"/>
          <w:szCs w:val="24"/>
        </w:rPr>
        <w:t xml:space="preserve">НСООН </w:t>
      </w:r>
      <w:r w:rsidRPr="00397EE6">
        <w:rPr>
          <w:color w:val="000000"/>
          <w:sz w:val="24"/>
          <w:szCs w:val="24"/>
        </w:rPr>
        <w:t xml:space="preserve">→ </w:t>
      </w:r>
      <w:r w:rsidRPr="00397EE6">
        <w:rPr>
          <w:sz w:val="24"/>
          <w:szCs w:val="24"/>
        </w:rPr>
        <w:t>С0</w:t>
      </w:r>
      <w:r w:rsidRPr="00397EE6">
        <w:rPr>
          <w:sz w:val="24"/>
          <w:szCs w:val="24"/>
          <w:vertAlign w:val="subscript"/>
        </w:rPr>
        <w:t>2</w:t>
      </w:r>
      <w:r w:rsidRPr="00397EE6">
        <w:rPr>
          <w:sz w:val="24"/>
          <w:szCs w:val="24"/>
        </w:rPr>
        <w:t xml:space="preserve"> + Н</w:t>
      </w:r>
      <w:r w:rsidRPr="00397EE6">
        <w:rPr>
          <w:sz w:val="24"/>
          <w:szCs w:val="24"/>
          <w:vertAlign w:val="subscript"/>
        </w:rPr>
        <w:t>2</w:t>
      </w:r>
      <w:r w:rsidRPr="00397EE6">
        <w:rPr>
          <w:sz w:val="24"/>
          <w:szCs w:val="24"/>
        </w:rPr>
        <w:t>.</w:t>
      </w:r>
    </w:p>
    <w:p w:rsidR="00C773FC" w:rsidRPr="00397EE6" w:rsidRDefault="00C773FC" w:rsidP="00C773FC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Как и во сколько раз изменится скорость разложения муравьиной кис</w:t>
      </w:r>
      <w:r w:rsidRPr="00397EE6">
        <w:rPr>
          <w:sz w:val="24"/>
          <w:szCs w:val="24"/>
        </w:rPr>
        <w:softHyphen/>
        <w:t>лоты при уменьшении температуры реакционной смеси с 25 до 5°С?</w:t>
      </w:r>
    </w:p>
    <w:p w:rsidR="00C773FC" w:rsidRPr="00397EE6" w:rsidRDefault="00C773FC" w:rsidP="008379B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 xml:space="preserve">С2. В лаборатории провели серию экспериментов: </w:t>
      </w:r>
      <w:r w:rsidRPr="00397EE6">
        <w:rPr>
          <w:sz w:val="24"/>
          <w:szCs w:val="24"/>
        </w:rPr>
        <w:br/>
        <w:t xml:space="preserve">а) приготовили раствор фенолфталеина в безводном этаноле; </w:t>
      </w:r>
      <w:r w:rsidRPr="00397EE6">
        <w:rPr>
          <w:sz w:val="24"/>
          <w:szCs w:val="24"/>
        </w:rPr>
        <w:br/>
        <w:t xml:space="preserve">б) в приготовленный </w:t>
      </w:r>
      <w:r w:rsidRPr="00397EE6">
        <w:rPr>
          <w:rStyle w:val="Bodytext10ptBold"/>
          <w:b w:val="0"/>
          <w:sz w:val="24"/>
          <w:szCs w:val="24"/>
        </w:rPr>
        <w:t xml:space="preserve">раствор </w:t>
      </w:r>
      <w:r w:rsidRPr="00397EE6">
        <w:rPr>
          <w:sz w:val="24"/>
          <w:szCs w:val="24"/>
        </w:rPr>
        <w:t>бросили кусочек натрия; в) когда реакция закончилась, доба</w:t>
      </w:r>
      <w:r w:rsidRPr="00397EE6">
        <w:rPr>
          <w:sz w:val="24"/>
          <w:szCs w:val="24"/>
        </w:rPr>
        <w:softHyphen/>
      </w:r>
      <w:r w:rsidRPr="00397EE6">
        <w:rPr>
          <w:rStyle w:val="Bodytext10ptBold"/>
          <w:b w:val="0"/>
          <w:sz w:val="24"/>
          <w:szCs w:val="24"/>
        </w:rPr>
        <w:t xml:space="preserve">вили </w:t>
      </w:r>
      <w:r w:rsidRPr="00397EE6">
        <w:rPr>
          <w:sz w:val="24"/>
          <w:szCs w:val="24"/>
        </w:rPr>
        <w:t>несколько капель дистиллированной воды. Опишите, как изме</w:t>
      </w:r>
      <w:r w:rsidRPr="00397EE6">
        <w:rPr>
          <w:sz w:val="24"/>
          <w:szCs w:val="24"/>
        </w:rPr>
        <w:softHyphen/>
      </w:r>
      <w:r w:rsidRPr="00397EE6">
        <w:rPr>
          <w:rStyle w:val="Bodytext10ptBold"/>
          <w:b w:val="0"/>
          <w:sz w:val="24"/>
          <w:szCs w:val="24"/>
        </w:rPr>
        <w:t xml:space="preserve">нялась </w:t>
      </w:r>
      <w:r w:rsidRPr="00397EE6">
        <w:rPr>
          <w:sz w:val="24"/>
          <w:szCs w:val="24"/>
        </w:rPr>
        <w:t>окраска индикатора в каждом растворе и что еще увидел экс</w:t>
      </w:r>
      <w:r w:rsidRPr="00397EE6">
        <w:rPr>
          <w:sz w:val="24"/>
          <w:szCs w:val="24"/>
        </w:rPr>
        <w:softHyphen/>
        <w:t>периментатор. Ответ подтвердите уравнениями реакций.</w:t>
      </w:r>
    </w:p>
    <w:p w:rsidR="00C773FC" w:rsidRPr="00397EE6" w:rsidRDefault="00C773FC" w:rsidP="008379B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 xml:space="preserve">С3. Подберите коэффициенты в уравнении окисления-восстановления </w:t>
      </w:r>
      <w:r w:rsidRPr="00397EE6">
        <w:rPr>
          <w:rStyle w:val="Bodytext13ptScale80"/>
          <w:w w:val="100"/>
          <w:sz w:val="24"/>
          <w:szCs w:val="24"/>
        </w:rPr>
        <w:t xml:space="preserve"> </w:t>
      </w:r>
      <w:r w:rsidRPr="00397EE6">
        <w:rPr>
          <w:sz w:val="24"/>
          <w:szCs w:val="24"/>
        </w:rPr>
        <w:t>любым из известных вам способов. Определите элемент-окисли</w:t>
      </w:r>
      <w:r w:rsidRPr="00397EE6">
        <w:rPr>
          <w:sz w:val="24"/>
          <w:szCs w:val="24"/>
        </w:rPr>
        <w:softHyphen/>
        <w:t>тель и</w:t>
      </w:r>
      <w:r w:rsidRPr="00397EE6">
        <w:rPr>
          <w:rStyle w:val="Bodytext13ptScale80"/>
          <w:w w:val="100"/>
          <w:sz w:val="24"/>
          <w:szCs w:val="24"/>
        </w:rPr>
        <w:t xml:space="preserve"> </w:t>
      </w:r>
      <w:r w:rsidRPr="00397EE6">
        <w:rPr>
          <w:sz w:val="24"/>
          <w:szCs w:val="24"/>
        </w:rPr>
        <w:t xml:space="preserve">элемент-восстановитель, расставьте степени окисления. Схема </w:t>
      </w:r>
      <w:r w:rsidRPr="00397EE6">
        <w:rPr>
          <w:rStyle w:val="Bodytext13ptScale80"/>
          <w:w w:val="100"/>
          <w:sz w:val="24"/>
          <w:szCs w:val="24"/>
        </w:rPr>
        <w:t>реакции:</w:t>
      </w:r>
      <w:r w:rsidR="008379B0" w:rsidRPr="00B00F08">
        <w:rPr>
          <w:sz w:val="24"/>
          <w:szCs w:val="24"/>
        </w:rPr>
        <w:t xml:space="preserve">  </w:t>
      </w:r>
      <w:r w:rsidRPr="00397EE6">
        <w:rPr>
          <w:sz w:val="24"/>
          <w:szCs w:val="24"/>
        </w:rPr>
        <w:t>КОН +</w:t>
      </w:r>
      <w:r w:rsidRPr="00397EE6">
        <w:rPr>
          <w:sz w:val="24"/>
          <w:szCs w:val="24"/>
          <w:lang w:val="en-US"/>
        </w:rPr>
        <w:t>Cl</w:t>
      </w:r>
      <w:r w:rsidRPr="00397EE6">
        <w:rPr>
          <w:sz w:val="24"/>
          <w:szCs w:val="24"/>
          <w:vertAlign w:val="subscript"/>
        </w:rPr>
        <w:t>2</w:t>
      </w:r>
      <w:r w:rsidRPr="00397EE6">
        <w:rPr>
          <w:sz w:val="24"/>
          <w:szCs w:val="24"/>
        </w:rPr>
        <w:t xml:space="preserve"> </w:t>
      </w:r>
      <w:r w:rsidRPr="00397EE6">
        <w:rPr>
          <w:color w:val="000000"/>
          <w:sz w:val="24"/>
          <w:szCs w:val="24"/>
        </w:rPr>
        <w:t>→</w:t>
      </w:r>
      <w:r w:rsidRPr="00397EE6">
        <w:rPr>
          <w:sz w:val="24"/>
          <w:szCs w:val="24"/>
        </w:rPr>
        <w:t xml:space="preserve"> КС1 + К</w:t>
      </w:r>
      <w:r w:rsidRPr="00397EE6">
        <w:rPr>
          <w:sz w:val="24"/>
          <w:szCs w:val="24"/>
          <w:lang w:val="en-US"/>
        </w:rPr>
        <w:t>ClO</w:t>
      </w:r>
      <w:r w:rsidRPr="00397EE6">
        <w:rPr>
          <w:sz w:val="24"/>
          <w:szCs w:val="24"/>
          <w:vertAlign w:val="subscript"/>
        </w:rPr>
        <w:t>3</w:t>
      </w:r>
      <w:r w:rsidRPr="00397EE6">
        <w:rPr>
          <w:rStyle w:val="Bodytext165pt"/>
          <w:sz w:val="24"/>
          <w:szCs w:val="24"/>
        </w:rPr>
        <w:t xml:space="preserve"> </w:t>
      </w:r>
      <w:r w:rsidRPr="00397EE6">
        <w:rPr>
          <w:sz w:val="24"/>
          <w:szCs w:val="24"/>
        </w:rPr>
        <w:t>+Н</w:t>
      </w:r>
      <w:r w:rsidRPr="00397EE6">
        <w:rPr>
          <w:sz w:val="24"/>
          <w:szCs w:val="24"/>
          <w:vertAlign w:val="subscript"/>
        </w:rPr>
        <w:t>2</w:t>
      </w:r>
      <w:r w:rsidRPr="00397EE6">
        <w:rPr>
          <w:sz w:val="24"/>
          <w:szCs w:val="24"/>
        </w:rPr>
        <w:t>0.</w:t>
      </w:r>
    </w:p>
    <w:p w:rsidR="00C773FC" w:rsidRPr="00397EE6" w:rsidRDefault="00C773FC" w:rsidP="008379B0">
      <w:pPr>
        <w:pStyle w:val="1"/>
        <w:shd w:val="clear" w:color="auto" w:fill="auto"/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С4.</w:t>
      </w:r>
      <w:r w:rsidR="008379B0" w:rsidRPr="008379B0">
        <w:rPr>
          <w:sz w:val="24"/>
          <w:szCs w:val="24"/>
        </w:rPr>
        <w:t xml:space="preserve"> </w:t>
      </w:r>
      <w:r w:rsidRPr="00397EE6">
        <w:rPr>
          <w:sz w:val="24"/>
          <w:szCs w:val="24"/>
        </w:rPr>
        <w:t>Сравните силу оснований — аммиак и диметиламин. Какое из них сильнее и почему? С помощью уравнений реакций подтвердите основные свойства данных соединений.</w:t>
      </w:r>
    </w:p>
    <w:p w:rsidR="00C773FC" w:rsidRPr="00397EE6" w:rsidRDefault="00C773FC" w:rsidP="00C773FC">
      <w:pPr>
        <w:pStyle w:val="1"/>
        <w:shd w:val="clear" w:color="auto" w:fill="auto"/>
        <w:tabs>
          <w:tab w:val="left" w:pos="874"/>
        </w:tabs>
        <w:spacing w:line="240" w:lineRule="auto"/>
        <w:rPr>
          <w:sz w:val="24"/>
          <w:szCs w:val="24"/>
        </w:rPr>
      </w:pPr>
      <w:r w:rsidRPr="00397EE6">
        <w:rPr>
          <w:sz w:val="24"/>
          <w:szCs w:val="24"/>
        </w:rPr>
        <w:t>С5. При взаимодействии натрия с раствором пропанола  выделился водород объемом 112 мл (н.у.). Сколько грамм спирта было израсходовано для данной реакции?</w:t>
      </w:r>
    </w:p>
    <w:p w:rsidR="00C773FC" w:rsidRPr="00374433" w:rsidRDefault="00C773FC" w:rsidP="008379B0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С</w:t>
      </w:r>
      <w:r w:rsidR="008379B0" w:rsidRPr="008379B0">
        <w:rPr>
          <w:color w:val="000000"/>
          <w:sz w:val="24"/>
          <w:szCs w:val="24"/>
        </w:rPr>
        <w:t>6</w:t>
      </w:r>
      <w:r w:rsidRPr="00374433">
        <w:rPr>
          <w:color w:val="000000"/>
          <w:sz w:val="24"/>
          <w:szCs w:val="24"/>
        </w:rPr>
        <w:t>. Для обратимой реакции</w:t>
      </w:r>
      <w:r>
        <w:rPr>
          <w:sz w:val="24"/>
          <w:szCs w:val="24"/>
        </w:rPr>
        <w:t xml:space="preserve">:       </w:t>
      </w:r>
      <w:r w:rsidRPr="00374433">
        <w:rPr>
          <w:color w:val="000000"/>
          <w:sz w:val="24"/>
          <w:szCs w:val="24"/>
        </w:rPr>
        <w:t>2</w:t>
      </w:r>
      <w:r w:rsidRPr="00374433">
        <w:rPr>
          <w:color w:val="000000"/>
          <w:sz w:val="24"/>
          <w:szCs w:val="24"/>
          <w:lang w:val="en-US"/>
        </w:rPr>
        <w:t>NO</w:t>
      </w:r>
      <w:r w:rsidRPr="00374433">
        <w:rPr>
          <w:color w:val="000000"/>
          <w:sz w:val="24"/>
          <w:szCs w:val="24"/>
        </w:rPr>
        <w:t>(г.) + С1</w:t>
      </w:r>
      <w:r w:rsidRPr="00374433">
        <w:rPr>
          <w:rStyle w:val="Bodytext95pt"/>
          <w:rFonts w:eastAsia="Candara"/>
          <w:sz w:val="24"/>
          <w:szCs w:val="24"/>
          <w:vertAlign w:val="subscript"/>
          <w:lang w:val="ru-RU"/>
        </w:rPr>
        <w:t>2</w:t>
      </w:r>
      <w:r w:rsidRPr="00374433">
        <w:rPr>
          <w:color w:val="000000"/>
          <w:sz w:val="24"/>
          <w:szCs w:val="24"/>
        </w:rPr>
        <w:t>(г.) ↔ 2</w:t>
      </w:r>
      <w:r w:rsidRPr="00374433">
        <w:rPr>
          <w:color w:val="000000"/>
          <w:sz w:val="24"/>
          <w:szCs w:val="24"/>
          <w:lang w:val="en-US"/>
        </w:rPr>
        <w:t>NOCl</w:t>
      </w:r>
      <w:r w:rsidRPr="00374433">
        <w:rPr>
          <w:color w:val="000000"/>
          <w:sz w:val="24"/>
          <w:szCs w:val="24"/>
        </w:rPr>
        <w:t xml:space="preserve">(г.) + </w:t>
      </w:r>
      <w:r w:rsidRPr="00374433">
        <w:rPr>
          <w:rStyle w:val="BodytextItalic"/>
          <w:sz w:val="24"/>
          <w:szCs w:val="24"/>
          <w:lang w:val="en-US"/>
        </w:rPr>
        <w:t>Q</w:t>
      </w:r>
      <w:r w:rsidRPr="00374433">
        <w:rPr>
          <w:color w:val="000000"/>
          <w:sz w:val="24"/>
          <w:szCs w:val="24"/>
        </w:rPr>
        <w:t xml:space="preserve"> кДж</w:t>
      </w:r>
    </w:p>
    <w:p w:rsidR="00C773FC" w:rsidRPr="00374433" w:rsidRDefault="00C773FC" w:rsidP="00C773FC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перечислите пять факторов, смещающих равновесие в направлении образования продуктов.</w:t>
      </w:r>
    </w:p>
    <w:p w:rsidR="00C773FC" w:rsidRPr="00374433" w:rsidRDefault="00C773FC" w:rsidP="008379B0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С</w:t>
      </w:r>
      <w:r w:rsidR="008379B0" w:rsidRPr="008379B0">
        <w:rPr>
          <w:color w:val="000000"/>
          <w:sz w:val="24"/>
          <w:szCs w:val="24"/>
        </w:rPr>
        <w:t>7</w:t>
      </w:r>
      <w:r w:rsidRPr="00374433">
        <w:rPr>
          <w:color w:val="000000"/>
          <w:sz w:val="24"/>
          <w:szCs w:val="24"/>
        </w:rPr>
        <w:t>. Напишите уравнения химических реакций, соответствующих цепочке превращений:</w:t>
      </w:r>
    </w:p>
    <w:p w:rsidR="00C773FC" w:rsidRPr="00374433" w:rsidRDefault="00C773FC" w:rsidP="00C773FC">
      <w:pPr>
        <w:pStyle w:val="Bodytext60"/>
        <w:shd w:val="clear" w:color="auto" w:fill="auto"/>
        <w:spacing w:before="0" w:after="0" w:line="240" w:lineRule="auto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Al</w:t>
      </w:r>
      <w:r w:rsidRPr="00374433">
        <w:rPr>
          <w:rStyle w:val="Bodytext6ArialNarrow4pt"/>
          <w:rFonts w:ascii="Times New Roman" w:hAnsi="Times New Roman" w:cs="Times New Roman"/>
          <w:sz w:val="24"/>
          <w:szCs w:val="24"/>
          <w:vertAlign w:val="subscript"/>
        </w:rPr>
        <w:t>2</w:t>
      </w:r>
      <w:r w:rsidRPr="00374433">
        <w:rPr>
          <w:color w:val="000000"/>
          <w:sz w:val="24"/>
          <w:szCs w:val="24"/>
        </w:rPr>
        <w:t>S</w:t>
      </w:r>
      <w:r w:rsidRPr="00374433">
        <w:rPr>
          <w:rStyle w:val="Bodytext6ArialNarrow4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374433">
        <w:rPr>
          <w:color w:val="000000"/>
          <w:sz w:val="24"/>
          <w:szCs w:val="24"/>
        </w:rPr>
        <w:t xml:space="preserve"> → H</w:t>
      </w:r>
      <w:r w:rsidRPr="00374433">
        <w:rPr>
          <w:color w:val="000000"/>
          <w:sz w:val="24"/>
          <w:szCs w:val="24"/>
          <w:vertAlign w:val="subscript"/>
        </w:rPr>
        <w:t>2</w:t>
      </w:r>
      <w:r w:rsidRPr="00374433">
        <w:rPr>
          <w:color w:val="000000"/>
          <w:sz w:val="24"/>
          <w:szCs w:val="24"/>
        </w:rPr>
        <w:t xml:space="preserve">S → </w:t>
      </w:r>
      <w:r w:rsidRPr="00374433">
        <w:rPr>
          <w:rStyle w:val="Bodytext6Bold"/>
          <w:b w:val="0"/>
          <w:sz w:val="24"/>
          <w:szCs w:val="24"/>
        </w:rPr>
        <w:t>SO</w:t>
      </w:r>
      <w:r w:rsidRPr="00374433">
        <w:rPr>
          <w:rStyle w:val="Bodytext6Bold"/>
          <w:b w:val="0"/>
          <w:sz w:val="24"/>
          <w:szCs w:val="24"/>
          <w:vertAlign w:val="subscript"/>
        </w:rPr>
        <w:t>2</w:t>
      </w:r>
      <w:r w:rsidRPr="00374433">
        <w:rPr>
          <w:rStyle w:val="Bodytext6Bold"/>
          <w:sz w:val="24"/>
          <w:szCs w:val="24"/>
        </w:rPr>
        <w:t xml:space="preserve"> </w:t>
      </w:r>
      <w:r w:rsidRPr="00374433">
        <w:rPr>
          <w:color w:val="000000"/>
          <w:sz w:val="24"/>
          <w:szCs w:val="24"/>
        </w:rPr>
        <w:t>→ BaSO</w:t>
      </w:r>
      <w:r w:rsidRPr="00374433">
        <w:rPr>
          <w:rStyle w:val="Bodytext6ArialNarrow4pt"/>
          <w:rFonts w:ascii="Times New Roman" w:hAnsi="Times New Roman" w:cs="Times New Roman"/>
          <w:sz w:val="24"/>
          <w:szCs w:val="24"/>
          <w:vertAlign w:val="subscript"/>
        </w:rPr>
        <w:t>3</w:t>
      </w:r>
      <w:r w:rsidRPr="00374433">
        <w:rPr>
          <w:color w:val="000000"/>
          <w:sz w:val="24"/>
          <w:szCs w:val="24"/>
        </w:rPr>
        <w:t xml:space="preserve"> → BaSO</w:t>
      </w:r>
      <w:r w:rsidRPr="00374433">
        <w:rPr>
          <w:rStyle w:val="Bodytext6ArialNarrow4pt"/>
          <w:rFonts w:ascii="Times New Roman" w:hAnsi="Times New Roman" w:cs="Times New Roman"/>
          <w:sz w:val="24"/>
          <w:szCs w:val="24"/>
          <w:vertAlign w:val="subscript"/>
        </w:rPr>
        <w:t>4</w:t>
      </w:r>
      <w:r w:rsidRPr="00374433">
        <w:rPr>
          <w:color w:val="000000"/>
          <w:sz w:val="24"/>
          <w:szCs w:val="24"/>
        </w:rPr>
        <w:t xml:space="preserve"> → BaS</w:t>
      </w:r>
    </w:p>
    <w:p w:rsidR="00C773FC" w:rsidRPr="00374433" w:rsidRDefault="00C773FC" w:rsidP="008379B0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С</w:t>
      </w:r>
      <w:r w:rsidR="008379B0" w:rsidRPr="008379B0">
        <w:rPr>
          <w:color w:val="000000"/>
          <w:sz w:val="24"/>
          <w:szCs w:val="24"/>
        </w:rPr>
        <w:t>8</w:t>
      </w:r>
      <w:r w:rsidRPr="00374433">
        <w:rPr>
          <w:color w:val="000000"/>
          <w:sz w:val="24"/>
          <w:szCs w:val="24"/>
        </w:rPr>
        <w:t>. Как можно получить анилин, если в качестве исходного веще</w:t>
      </w:r>
      <w:r w:rsidRPr="00374433">
        <w:rPr>
          <w:color w:val="000000"/>
          <w:sz w:val="24"/>
          <w:szCs w:val="24"/>
        </w:rPr>
        <w:softHyphen/>
        <w:t>ства взять метан (другие органические вещества использовать нельзя)? Укажите условия проведения реакций.</w:t>
      </w:r>
    </w:p>
    <w:p w:rsidR="00C773FC" w:rsidRPr="00374433" w:rsidRDefault="00C773FC" w:rsidP="008379B0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374433">
        <w:rPr>
          <w:color w:val="000000"/>
          <w:sz w:val="24"/>
          <w:szCs w:val="24"/>
        </w:rPr>
        <w:t>С</w:t>
      </w:r>
      <w:r w:rsidR="008379B0" w:rsidRPr="008379B0">
        <w:rPr>
          <w:color w:val="000000"/>
          <w:sz w:val="24"/>
          <w:szCs w:val="24"/>
        </w:rPr>
        <w:t>9</w:t>
      </w:r>
      <w:r w:rsidRPr="00374433">
        <w:rPr>
          <w:color w:val="000000"/>
          <w:sz w:val="24"/>
          <w:szCs w:val="24"/>
        </w:rPr>
        <w:t>. Какой объем газа (н.у.) выделится при действии на 10,42 г известняка (содержащего 4% не реагирующих с кислотой примесей) 36,5 г 24 %-ного раствора соляной кислоты?</w:t>
      </w:r>
    </w:p>
    <w:p w:rsidR="00C773FC" w:rsidRPr="00374433" w:rsidRDefault="00C773FC" w:rsidP="008379B0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="008379B0" w:rsidRPr="008379B0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>. 10,0</w:t>
      </w:r>
      <w:r w:rsidRPr="00374433">
        <w:rPr>
          <w:color w:val="000000"/>
          <w:sz w:val="24"/>
          <w:szCs w:val="24"/>
        </w:rPr>
        <w:t>г кристаллогидрата сульфата меди(</w:t>
      </w:r>
      <w:r w:rsidRPr="00374433">
        <w:rPr>
          <w:color w:val="000000"/>
          <w:sz w:val="24"/>
          <w:szCs w:val="24"/>
          <w:lang w:val="en-US"/>
        </w:rPr>
        <w:t>II</w:t>
      </w:r>
      <w:r w:rsidRPr="00374433">
        <w:rPr>
          <w:color w:val="000000"/>
          <w:sz w:val="24"/>
          <w:szCs w:val="24"/>
        </w:rPr>
        <w:t xml:space="preserve">) </w:t>
      </w:r>
      <w:r w:rsidRPr="00374433">
        <w:rPr>
          <w:color w:val="000000"/>
          <w:sz w:val="24"/>
          <w:szCs w:val="24"/>
          <w:lang w:val="en-US"/>
        </w:rPr>
        <w:t>CuSO</w:t>
      </w:r>
      <w:r w:rsidRPr="00374433">
        <w:rPr>
          <w:rStyle w:val="Bodytext95pt"/>
          <w:rFonts w:eastAsia="Candara"/>
          <w:sz w:val="24"/>
          <w:szCs w:val="24"/>
          <w:vertAlign w:val="subscript"/>
          <w:lang w:val="ru-RU"/>
        </w:rPr>
        <w:t>4</w:t>
      </w:r>
      <w:r w:rsidRPr="00374433">
        <w:rPr>
          <w:color w:val="000000"/>
          <w:sz w:val="24"/>
          <w:szCs w:val="24"/>
        </w:rPr>
        <w:t>*5</w:t>
      </w:r>
      <w:r w:rsidRPr="00374433">
        <w:rPr>
          <w:color w:val="000000"/>
          <w:sz w:val="24"/>
          <w:szCs w:val="24"/>
          <w:lang w:val="en-US"/>
        </w:rPr>
        <w:t>H</w:t>
      </w:r>
      <w:r w:rsidRPr="00374433">
        <w:rPr>
          <w:color w:val="000000"/>
          <w:sz w:val="24"/>
          <w:szCs w:val="24"/>
          <w:vertAlign w:val="subscript"/>
        </w:rPr>
        <w:t>2</w:t>
      </w:r>
      <w:r w:rsidRPr="00374433">
        <w:rPr>
          <w:color w:val="000000"/>
          <w:sz w:val="24"/>
          <w:szCs w:val="24"/>
          <w:lang w:val="en-US"/>
        </w:rPr>
        <w:t>O</w:t>
      </w:r>
      <w:r w:rsidRPr="00374433">
        <w:rPr>
          <w:color w:val="000000"/>
          <w:sz w:val="24"/>
          <w:szCs w:val="24"/>
        </w:rPr>
        <w:t xml:space="preserve"> нагре</w:t>
      </w:r>
      <w:r w:rsidRPr="00374433">
        <w:rPr>
          <w:color w:val="000000"/>
          <w:sz w:val="24"/>
          <w:szCs w:val="24"/>
        </w:rPr>
        <w:softHyphen/>
      </w:r>
      <w:r w:rsidRPr="00374433">
        <w:rPr>
          <w:rStyle w:val="Bodytext105pt"/>
          <w:rFonts w:eastAsia="Sylfaen"/>
          <w:sz w:val="24"/>
          <w:szCs w:val="24"/>
        </w:rPr>
        <w:t xml:space="preserve">ли, </w:t>
      </w:r>
      <w:r w:rsidRPr="00374433">
        <w:rPr>
          <w:color w:val="000000"/>
          <w:sz w:val="24"/>
          <w:szCs w:val="24"/>
        </w:rPr>
        <w:t>при этом произошла частичная потеря воды. Определите формулу полученного кристаллогидрата, если его масса равна 7,87 г.</w:t>
      </w:r>
    </w:p>
    <w:p w:rsidR="00C773FC" w:rsidRPr="001D7691" w:rsidRDefault="00C773FC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 w:rsidRPr="001D7691">
        <w:rPr>
          <w:spacing w:val="0"/>
          <w:sz w:val="24"/>
          <w:szCs w:val="24"/>
          <w:lang w:bidi="ru-RU"/>
        </w:rPr>
        <w:t>С</w:t>
      </w:r>
      <w:r w:rsidR="008379B0" w:rsidRPr="008379B0">
        <w:rPr>
          <w:spacing w:val="0"/>
          <w:sz w:val="24"/>
          <w:szCs w:val="24"/>
          <w:lang w:bidi="ru-RU"/>
        </w:rPr>
        <w:t>1</w:t>
      </w:r>
      <w:r w:rsidRPr="001D7691">
        <w:rPr>
          <w:spacing w:val="0"/>
          <w:sz w:val="24"/>
          <w:szCs w:val="24"/>
          <w:lang w:bidi="ru-RU"/>
        </w:rPr>
        <w:t>1. Почему водород помещают в I и в VII группы периодической системы?</w:t>
      </w:r>
    </w:p>
    <w:p w:rsidR="00C773FC" w:rsidRPr="001D7691" w:rsidRDefault="00C773FC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 w:rsidRPr="001D7691">
        <w:rPr>
          <w:spacing w:val="0"/>
          <w:sz w:val="24"/>
          <w:szCs w:val="24"/>
          <w:lang w:bidi="ru-RU"/>
        </w:rPr>
        <w:t>С</w:t>
      </w:r>
      <w:r w:rsidR="008379B0" w:rsidRPr="008379B0">
        <w:rPr>
          <w:spacing w:val="0"/>
          <w:sz w:val="24"/>
          <w:szCs w:val="24"/>
          <w:lang w:bidi="ru-RU"/>
        </w:rPr>
        <w:t>1</w:t>
      </w:r>
      <w:r w:rsidRPr="001D7691">
        <w:rPr>
          <w:spacing w:val="0"/>
          <w:sz w:val="24"/>
          <w:szCs w:val="24"/>
          <w:lang w:bidi="ru-RU"/>
        </w:rPr>
        <w:t>2. Какие величины называют молярной массой и молярным объемом? Чему равно значение молярного объема для газообразных веществ при нормальных условиях?</w:t>
      </w:r>
    </w:p>
    <w:p w:rsidR="00C773FC" w:rsidRPr="001D7691" w:rsidRDefault="00C773FC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 w:rsidRPr="001D7691">
        <w:rPr>
          <w:spacing w:val="0"/>
          <w:sz w:val="24"/>
          <w:szCs w:val="24"/>
          <w:lang w:bidi="ru-RU"/>
        </w:rPr>
        <w:t>С</w:t>
      </w:r>
      <w:r w:rsidR="008379B0" w:rsidRPr="008379B0">
        <w:rPr>
          <w:spacing w:val="0"/>
          <w:sz w:val="24"/>
          <w:szCs w:val="24"/>
          <w:lang w:bidi="ru-RU"/>
        </w:rPr>
        <w:t>13</w:t>
      </w:r>
      <w:r w:rsidRPr="001D7691">
        <w:rPr>
          <w:spacing w:val="0"/>
          <w:sz w:val="24"/>
          <w:szCs w:val="24"/>
          <w:lang w:bidi="ru-RU"/>
        </w:rPr>
        <w:t>. Напишите уравнения химических реакций, соответствующих цепочке превращений:</w:t>
      </w:r>
    </w:p>
    <w:p w:rsidR="00C773FC" w:rsidRPr="001D7691" w:rsidRDefault="00C773FC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 w:rsidRPr="001D7691">
        <w:rPr>
          <w:spacing w:val="0"/>
          <w:sz w:val="24"/>
          <w:szCs w:val="24"/>
          <w:lang w:val="en-US" w:bidi="en-US"/>
        </w:rPr>
        <w:t>CuS</w:t>
      </w:r>
      <w:r w:rsidRPr="001D7691">
        <w:rPr>
          <w:spacing w:val="0"/>
          <w:sz w:val="24"/>
          <w:szCs w:val="24"/>
          <w:lang w:bidi="en-US"/>
        </w:rPr>
        <w:t xml:space="preserve"> </w:t>
      </w:r>
      <w:r w:rsidRPr="001D7691">
        <w:rPr>
          <w:spacing w:val="0"/>
          <w:sz w:val="24"/>
          <w:szCs w:val="24"/>
          <w:lang w:bidi="ru-RU"/>
        </w:rPr>
        <w:t xml:space="preserve">→  </w:t>
      </w:r>
      <w:r w:rsidRPr="001D7691">
        <w:rPr>
          <w:spacing w:val="0"/>
          <w:sz w:val="24"/>
          <w:szCs w:val="24"/>
          <w:lang w:val="en-US" w:bidi="en-US"/>
        </w:rPr>
        <w:t>CuO</w:t>
      </w:r>
      <w:r w:rsidRPr="001D7691">
        <w:rPr>
          <w:spacing w:val="0"/>
          <w:sz w:val="24"/>
          <w:szCs w:val="24"/>
          <w:lang w:bidi="en-US"/>
        </w:rPr>
        <w:t xml:space="preserve">  </w:t>
      </w:r>
      <w:r w:rsidRPr="001D7691">
        <w:rPr>
          <w:spacing w:val="0"/>
          <w:sz w:val="24"/>
          <w:szCs w:val="24"/>
          <w:lang w:bidi="ru-RU"/>
        </w:rPr>
        <w:t xml:space="preserve">→  </w:t>
      </w:r>
      <w:r w:rsidRPr="001D7691">
        <w:rPr>
          <w:spacing w:val="0"/>
          <w:sz w:val="24"/>
          <w:szCs w:val="24"/>
          <w:lang w:val="en-US" w:bidi="en-US"/>
        </w:rPr>
        <w:t>CuS</w:t>
      </w:r>
      <w:r w:rsidRPr="001D7691">
        <w:rPr>
          <w:spacing w:val="0"/>
          <w:sz w:val="24"/>
          <w:szCs w:val="24"/>
          <w:lang w:bidi="en-US"/>
        </w:rPr>
        <w:t>О</w:t>
      </w:r>
      <w:r w:rsidRPr="001D7691">
        <w:rPr>
          <w:spacing w:val="0"/>
          <w:sz w:val="24"/>
          <w:szCs w:val="24"/>
          <w:vertAlign w:val="subscript"/>
          <w:lang w:bidi="en-US"/>
        </w:rPr>
        <w:t>4</w:t>
      </w:r>
      <w:r w:rsidRPr="001D7691">
        <w:rPr>
          <w:spacing w:val="0"/>
          <w:sz w:val="24"/>
          <w:szCs w:val="24"/>
          <w:lang w:bidi="en-US"/>
        </w:rPr>
        <w:t xml:space="preserve"> </w:t>
      </w:r>
      <w:r w:rsidRPr="001D7691">
        <w:rPr>
          <w:spacing w:val="0"/>
          <w:sz w:val="24"/>
          <w:szCs w:val="24"/>
          <w:lang w:bidi="ru-RU"/>
        </w:rPr>
        <w:t xml:space="preserve">→ </w:t>
      </w:r>
      <w:r w:rsidRPr="001D7691">
        <w:rPr>
          <w:spacing w:val="0"/>
          <w:sz w:val="24"/>
          <w:szCs w:val="24"/>
          <w:lang w:val="en-US" w:bidi="en-US"/>
        </w:rPr>
        <w:t>Cu</w:t>
      </w:r>
      <w:r w:rsidRPr="001D7691">
        <w:rPr>
          <w:spacing w:val="0"/>
          <w:sz w:val="24"/>
          <w:szCs w:val="24"/>
          <w:lang w:bidi="en-US"/>
        </w:rPr>
        <w:t>(</w:t>
      </w:r>
      <w:r w:rsidRPr="001D7691">
        <w:rPr>
          <w:spacing w:val="0"/>
          <w:sz w:val="24"/>
          <w:szCs w:val="24"/>
          <w:lang w:val="en-US" w:bidi="en-US"/>
        </w:rPr>
        <w:t>OH</w:t>
      </w:r>
      <w:r w:rsidRPr="001D7691">
        <w:rPr>
          <w:spacing w:val="0"/>
          <w:sz w:val="24"/>
          <w:szCs w:val="24"/>
          <w:lang w:bidi="en-US"/>
        </w:rPr>
        <w:t>)</w:t>
      </w:r>
      <w:r w:rsidRPr="001D7691">
        <w:rPr>
          <w:spacing w:val="0"/>
          <w:sz w:val="24"/>
          <w:szCs w:val="24"/>
          <w:vertAlign w:val="subscript"/>
          <w:lang w:bidi="en-US"/>
        </w:rPr>
        <w:t>2</w:t>
      </w:r>
      <w:r w:rsidRPr="001D7691">
        <w:rPr>
          <w:spacing w:val="0"/>
          <w:sz w:val="24"/>
          <w:szCs w:val="24"/>
          <w:lang w:bidi="en-US"/>
        </w:rPr>
        <w:t xml:space="preserve">  </w:t>
      </w:r>
      <w:r w:rsidRPr="001D7691">
        <w:rPr>
          <w:spacing w:val="0"/>
          <w:sz w:val="24"/>
          <w:szCs w:val="24"/>
          <w:lang w:bidi="ru-RU"/>
        </w:rPr>
        <w:t xml:space="preserve">→ </w:t>
      </w:r>
      <w:r w:rsidRPr="001D7691">
        <w:rPr>
          <w:spacing w:val="0"/>
          <w:sz w:val="24"/>
          <w:szCs w:val="24"/>
          <w:lang w:val="en-US" w:bidi="en-US"/>
        </w:rPr>
        <w:t>CuCI</w:t>
      </w:r>
      <w:r w:rsidRPr="001D7691">
        <w:rPr>
          <w:spacing w:val="0"/>
          <w:sz w:val="24"/>
          <w:szCs w:val="24"/>
          <w:vertAlign w:val="subscript"/>
          <w:lang w:bidi="en-US"/>
        </w:rPr>
        <w:t>2</w:t>
      </w:r>
      <w:r w:rsidRPr="001D7691">
        <w:rPr>
          <w:spacing w:val="0"/>
          <w:sz w:val="24"/>
          <w:szCs w:val="24"/>
          <w:lang w:bidi="en-US"/>
        </w:rPr>
        <w:t xml:space="preserve">  </w:t>
      </w:r>
      <w:r w:rsidRPr="001D7691">
        <w:rPr>
          <w:spacing w:val="0"/>
          <w:sz w:val="24"/>
          <w:szCs w:val="24"/>
          <w:lang w:bidi="ru-RU"/>
        </w:rPr>
        <w:t xml:space="preserve">→ </w:t>
      </w:r>
      <w:r w:rsidRPr="001D7691">
        <w:rPr>
          <w:spacing w:val="0"/>
          <w:sz w:val="24"/>
          <w:szCs w:val="24"/>
          <w:lang w:val="en-US" w:bidi="en-US"/>
        </w:rPr>
        <w:t>CuC</w:t>
      </w:r>
      <w:r w:rsidRPr="001D7691">
        <w:rPr>
          <w:spacing w:val="0"/>
          <w:sz w:val="24"/>
          <w:szCs w:val="24"/>
          <w:lang w:bidi="en-US"/>
        </w:rPr>
        <w:t>О</w:t>
      </w:r>
      <w:r w:rsidRPr="001D7691">
        <w:rPr>
          <w:spacing w:val="0"/>
          <w:sz w:val="24"/>
          <w:szCs w:val="24"/>
          <w:vertAlign w:val="subscript"/>
          <w:lang w:bidi="en-US"/>
        </w:rPr>
        <w:t>3</w:t>
      </w:r>
    </w:p>
    <w:p w:rsidR="00C773FC" w:rsidRPr="001D7691" w:rsidRDefault="00C773FC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 w:rsidRPr="001D7691">
        <w:rPr>
          <w:spacing w:val="0"/>
          <w:sz w:val="24"/>
          <w:szCs w:val="24"/>
          <w:lang w:val="en-US" w:bidi="en-US"/>
        </w:rPr>
        <w:t>C</w:t>
      </w:r>
      <w:r w:rsidR="008379B0" w:rsidRPr="008379B0">
        <w:rPr>
          <w:spacing w:val="0"/>
          <w:sz w:val="24"/>
          <w:szCs w:val="24"/>
          <w:lang w:bidi="en-US"/>
        </w:rPr>
        <w:t>1</w:t>
      </w:r>
      <w:r w:rsidRPr="001D7691">
        <w:rPr>
          <w:spacing w:val="0"/>
          <w:sz w:val="24"/>
          <w:szCs w:val="24"/>
          <w:lang w:bidi="en-US"/>
        </w:rPr>
        <w:t xml:space="preserve">4. </w:t>
      </w:r>
      <w:r w:rsidRPr="001D7691">
        <w:rPr>
          <w:spacing w:val="0"/>
          <w:sz w:val="24"/>
          <w:szCs w:val="24"/>
          <w:lang w:bidi="ru-RU"/>
        </w:rPr>
        <w:t>Будет ли влиять на равновесную концентрацию углекислого газа в системе</w:t>
      </w:r>
    </w:p>
    <w:p w:rsidR="00C773FC" w:rsidRPr="001D7691" w:rsidRDefault="00C773FC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 w:rsidRPr="001D7691">
        <w:rPr>
          <w:spacing w:val="0"/>
          <w:sz w:val="24"/>
          <w:szCs w:val="24"/>
          <w:lang w:bidi="ru-RU"/>
        </w:rPr>
        <w:t>СаСО</w:t>
      </w:r>
      <w:r w:rsidRPr="001D7691">
        <w:rPr>
          <w:spacing w:val="0"/>
          <w:sz w:val="24"/>
          <w:szCs w:val="24"/>
          <w:vertAlign w:val="subscript"/>
          <w:lang w:bidi="ru-RU"/>
        </w:rPr>
        <w:t>3</w:t>
      </w:r>
      <w:r w:rsidRPr="001D7691">
        <w:rPr>
          <w:spacing w:val="0"/>
          <w:sz w:val="24"/>
          <w:szCs w:val="24"/>
          <w:lang w:bidi="ru-RU"/>
        </w:rPr>
        <w:t>(тв.)  ↔  СаО(тв.) + СО</w:t>
      </w:r>
      <w:r w:rsidRPr="001D7691">
        <w:rPr>
          <w:spacing w:val="0"/>
          <w:sz w:val="24"/>
          <w:szCs w:val="24"/>
          <w:vertAlign w:val="subscript"/>
          <w:lang w:bidi="ru-RU"/>
        </w:rPr>
        <w:t>2</w:t>
      </w:r>
      <w:r w:rsidRPr="001D7691">
        <w:rPr>
          <w:spacing w:val="0"/>
          <w:sz w:val="24"/>
          <w:szCs w:val="24"/>
          <w:lang w:bidi="ru-RU"/>
        </w:rPr>
        <w:t>(газ)</w:t>
      </w:r>
    </w:p>
    <w:p w:rsidR="00C773FC" w:rsidRPr="001D7691" w:rsidRDefault="00C773FC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 w:rsidRPr="001D7691">
        <w:rPr>
          <w:spacing w:val="0"/>
          <w:sz w:val="24"/>
          <w:szCs w:val="24"/>
          <w:lang w:bidi="ru-RU"/>
        </w:rPr>
        <w:t>введение при той же температуре некоторого дополнительного количества углекислого газа и карбоната кальция?</w:t>
      </w:r>
    </w:p>
    <w:p w:rsidR="00C773FC" w:rsidRPr="001D7691" w:rsidRDefault="00C773FC" w:rsidP="00C773FC">
      <w:pPr>
        <w:pStyle w:val="20"/>
        <w:shd w:val="clear" w:color="auto" w:fill="auto"/>
        <w:spacing w:line="240" w:lineRule="auto"/>
        <w:rPr>
          <w:spacing w:val="0"/>
          <w:sz w:val="24"/>
          <w:szCs w:val="24"/>
        </w:rPr>
      </w:pPr>
      <w:r w:rsidRPr="001D7691">
        <w:rPr>
          <w:spacing w:val="0"/>
          <w:sz w:val="24"/>
          <w:szCs w:val="24"/>
          <w:lang w:bidi="ru-RU"/>
        </w:rPr>
        <w:t>С</w:t>
      </w:r>
      <w:r w:rsidR="008379B0" w:rsidRPr="008379B0">
        <w:rPr>
          <w:spacing w:val="0"/>
          <w:sz w:val="24"/>
          <w:szCs w:val="24"/>
          <w:lang w:bidi="ru-RU"/>
        </w:rPr>
        <w:t>1</w:t>
      </w:r>
      <w:r w:rsidRPr="001D7691">
        <w:rPr>
          <w:spacing w:val="0"/>
          <w:sz w:val="24"/>
          <w:szCs w:val="24"/>
          <w:lang w:bidi="ru-RU"/>
        </w:rPr>
        <w:t>5. Определите массовую долю соли, полученной при сливании 40 мл 20%-ного раствора азотной кислоты с плотностью 1,12 г/мл и 36 мл 15 %-ного раствора гидроксида натрия с плотностью 1,17г/мл.</w:t>
      </w:r>
    </w:p>
    <w:p w:rsidR="00C773FC" w:rsidRPr="001D7691" w:rsidRDefault="00C773FC" w:rsidP="00C773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00F08" w:rsidRDefault="00B00F08" w:rsidP="00C773FC">
      <w:pPr>
        <w:pStyle w:val="1"/>
        <w:shd w:val="clear" w:color="auto" w:fill="auto"/>
        <w:tabs>
          <w:tab w:val="left" w:pos="874"/>
        </w:tabs>
        <w:spacing w:line="240" w:lineRule="auto"/>
        <w:rPr>
          <w:b/>
          <w:sz w:val="22"/>
          <w:szCs w:val="22"/>
        </w:rPr>
      </w:pPr>
    </w:p>
    <w:p w:rsidR="00EF5A5D" w:rsidRDefault="00EF5A5D" w:rsidP="00C773FC">
      <w:pPr>
        <w:pStyle w:val="1"/>
        <w:shd w:val="clear" w:color="auto" w:fill="auto"/>
        <w:tabs>
          <w:tab w:val="left" w:pos="874"/>
        </w:tabs>
        <w:spacing w:line="240" w:lineRule="auto"/>
        <w:rPr>
          <w:b/>
          <w:sz w:val="22"/>
          <w:szCs w:val="22"/>
        </w:rPr>
      </w:pPr>
    </w:p>
    <w:p w:rsidR="00EF5A5D" w:rsidRDefault="00EF5A5D" w:rsidP="00C773FC">
      <w:pPr>
        <w:pStyle w:val="1"/>
        <w:shd w:val="clear" w:color="auto" w:fill="auto"/>
        <w:tabs>
          <w:tab w:val="left" w:pos="874"/>
        </w:tabs>
        <w:spacing w:line="240" w:lineRule="auto"/>
        <w:rPr>
          <w:b/>
          <w:sz w:val="22"/>
          <w:szCs w:val="22"/>
        </w:rPr>
      </w:pPr>
    </w:p>
    <w:p w:rsidR="00EF5A5D" w:rsidRDefault="00EF5A5D" w:rsidP="00C773FC">
      <w:pPr>
        <w:pStyle w:val="1"/>
        <w:shd w:val="clear" w:color="auto" w:fill="auto"/>
        <w:tabs>
          <w:tab w:val="left" w:pos="874"/>
        </w:tabs>
        <w:spacing w:line="240" w:lineRule="auto"/>
        <w:rPr>
          <w:b/>
          <w:sz w:val="22"/>
          <w:szCs w:val="22"/>
        </w:rPr>
      </w:pPr>
    </w:p>
    <w:p w:rsidR="00EF5A5D" w:rsidRDefault="00EF5A5D" w:rsidP="00C773FC">
      <w:pPr>
        <w:pStyle w:val="1"/>
        <w:shd w:val="clear" w:color="auto" w:fill="auto"/>
        <w:tabs>
          <w:tab w:val="left" w:pos="874"/>
        </w:tabs>
        <w:spacing w:line="240" w:lineRule="auto"/>
        <w:rPr>
          <w:b/>
          <w:sz w:val="22"/>
          <w:szCs w:val="22"/>
        </w:rPr>
      </w:pPr>
    </w:p>
    <w:p w:rsidR="00EF5A5D" w:rsidRDefault="00EF5A5D" w:rsidP="00C773FC">
      <w:pPr>
        <w:pStyle w:val="1"/>
        <w:shd w:val="clear" w:color="auto" w:fill="auto"/>
        <w:tabs>
          <w:tab w:val="left" w:pos="874"/>
        </w:tabs>
        <w:spacing w:line="240" w:lineRule="auto"/>
        <w:rPr>
          <w:b/>
          <w:sz w:val="22"/>
          <w:szCs w:val="22"/>
        </w:rPr>
      </w:pPr>
    </w:p>
    <w:p w:rsidR="00EF5A5D" w:rsidRDefault="00EF5A5D" w:rsidP="00C773FC">
      <w:pPr>
        <w:pStyle w:val="1"/>
        <w:shd w:val="clear" w:color="auto" w:fill="auto"/>
        <w:tabs>
          <w:tab w:val="left" w:pos="874"/>
        </w:tabs>
        <w:spacing w:line="240" w:lineRule="auto"/>
        <w:rPr>
          <w:b/>
          <w:sz w:val="22"/>
          <w:szCs w:val="22"/>
        </w:rPr>
      </w:pPr>
    </w:p>
    <w:p w:rsidR="00256E55" w:rsidRDefault="00256E55">
      <w:bookmarkStart w:id="3" w:name="_GoBack"/>
      <w:bookmarkEnd w:id="3"/>
    </w:p>
    <w:sectPr w:rsidR="00256E55" w:rsidSect="00EF5A5D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8F72AEF"/>
    <w:multiLevelType w:val="multilevel"/>
    <w:tmpl w:val="821CE8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90371CA"/>
    <w:multiLevelType w:val="multilevel"/>
    <w:tmpl w:val="41AE04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423C99"/>
    <w:multiLevelType w:val="multilevel"/>
    <w:tmpl w:val="02E09F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591CAC"/>
    <w:multiLevelType w:val="multilevel"/>
    <w:tmpl w:val="3A0A0C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6B13B76"/>
    <w:multiLevelType w:val="multilevel"/>
    <w:tmpl w:val="A61893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8720934"/>
    <w:multiLevelType w:val="multilevel"/>
    <w:tmpl w:val="7F8E12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9952021"/>
    <w:multiLevelType w:val="multilevel"/>
    <w:tmpl w:val="AD308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A26ADF"/>
    <w:multiLevelType w:val="multilevel"/>
    <w:tmpl w:val="7A0810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3F1E11"/>
    <w:multiLevelType w:val="multilevel"/>
    <w:tmpl w:val="748ECC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CC4FDF"/>
    <w:multiLevelType w:val="multilevel"/>
    <w:tmpl w:val="33883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67774D"/>
    <w:multiLevelType w:val="multilevel"/>
    <w:tmpl w:val="4D762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18B6E67"/>
    <w:multiLevelType w:val="multilevel"/>
    <w:tmpl w:val="5F641D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1F24137"/>
    <w:multiLevelType w:val="multilevel"/>
    <w:tmpl w:val="3E8E61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273317B"/>
    <w:multiLevelType w:val="multilevel"/>
    <w:tmpl w:val="CD5AB1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55F43D3"/>
    <w:multiLevelType w:val="hybridMultilevel"/>
    <w:tmpl w:val="AB5686A2"/>
    <w:lvl w:ilvl="0" w:tplc="4BE645D6">
      <w:start w:val="2"/>
      <w:numFmt w:val="decimal"/>
      <w:lvlText w:val="%1)"/>
      <w:lvlJc w:val="left"/>
      <w:pPr>
        <w:ind w:left="13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24" w15:restartNumberingAfterBreak="0">
    <w:nsid w:val="395D5A67"/>
    <w:multiLevelType w:val="hybridMultilevel"/>
    <w:tmpl w:val="CBB45E02"/>
    <w:lvl w:ilvl="0" w:tplc="926CDDC8">
      <w:start w:val="1"/>
      <w:numFmt w:val="decimal"/>
      <w:lvlText w:val="%1)"/>
      <w:lvlJc w:val="left"/>
      <w:pPr>
        <w:ind w:left="10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 w15:restartNumberingAfterBreak="0">
    <w:nsid w:val="3B35317F"/>
    <w:multiLevelType w:val="multilevel"/>
    <w:tmpl w:val="1D0CD9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E5590D"/>
    <w:multiLevelType w:val="multilevel"/>
    <w:tmpl w:val="0234CC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3345434"/>
    <w:multiLevelType w:val="hybridMultilevel"/>
    <w:tmpl w:val="717ADB0E"/>
    <w:lvl w:ilvl="0" w:tplc="E2CC2C5E">
      <w:start w:val="2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214DEA"/>
    <w:multiLevelType w:val="multilevel"/>
    <w:tmpl w:val="7DC6A6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AB129AB"/>
    <w:multiLevelType w:val="multilevel"/>
    <w:tmpl w:val="805000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256798"/>
    <w:multiLevelType w:val="multilevel"/>
    <w:tmpl w:val="DA72FD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955A34"/>
    <w:multiLevelType w:val="multilevel"/>
    <w:tmpl w:val="90FCA8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CF4429"/>
    <w:multiLevelType w:val="multilevel"/>
    <w:tmpl w:val="1F6CFA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615387"/>
    <w:multiLevelType w:val="hybridMultilevel"/>
    <w:tmpl w:val="51ACAEAE"/>
    <w:lvl w:ilvl="0" w:tplc="232CDA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2E10D4A"/>
    <w:multiLevelType w:val="multilevel"/>
    <w:tmpl w:val="FEF23F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B32A72"/>
    <w:multiLevelType w:val="multilevel"/>
    <w:tmpl w:val="1214D5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A30CA8"/>
    <w:multiLevelType w:val="multilevel"/>
    <w:tmpl w:val="790674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2F1830"/>
    <w:multiLevelType w:val="multilevel"/>
    <w:tmpl w:val="602287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3F71A6D"/>
    <w:multiLevelType w:val="multilevel"/>
    <w:tmpl w:val="D8864E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DA1D0A"/>
    <w:multiLevelType w:val="multilevel"/>
    <w:tmpl w:val="9662A3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F6A4E55"/>
    <w:multiLevelType w:val="multilevel"/>
    <w:tmpl w:val="D4542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4"/>
  </w:num>
  <w:num w:numId="3">
    <w:abstractNumId w:val="22"/>
  </w:num>
  <w:num w:numId="4">
    <w:abstractNumId w:val="32"/>
  </w:num>
  <w:num w:numId="5">
    <w:abstractNumId w:val="36"/>
  </w:num>
  <w:num w:numId="6">
    <w:abstractNumId w:val="26"/>
  </w:num>
  <w:num w:numId="7">
    <w:abstractNumId w:val="9"/>
  </w:num>
  <w:num w:numId="8">
    <w:abstractNumId w:val="25"/>
  </w:num>
  <w:num w:numId="9">
    <w:abstractNumId w:val="39"/>
  </w:num>
  <w:num w:numId="10">
    <w:abstractNumId w:val="38"/>
  </w:num>
  <w:num w:numId="11">
    <w:abstractNumId w:val="29"/>
  </w:num>
  <w:num w:numId="12">
    <w:abstractNumId w:val="19"/>
  </w:num>
  <w:num w:numId="13">
    <w:abstractNumId w:val="16"/>
  </w:num>
  <w:num w:numId="14">
    <w:abstractNumId w:val="35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10"/>
  </w:num>
  <w:num w:numId="25">
    <w:abstractNumId w:val="14"/>
  </w:num>
  <w:num w:numId="26">
    <w:abstractNumId w:val="17"/>
  </w:num>
  <w:num w:numId="27">
    <w:abstractNumId w:val="31"/>
  </w:num>
  <w:num w:numId="28">
    <w:abstractNumId w:val="21"/>
  </w:num>
  <w:num w:numId="29">
    <w:abstractNumId w:val="18"/>
  </w:num>
  <w:num w:numId="30">
    <w:abstractNumId w:val="37"/>
  </w:num>
  <w:num w:numId="31">
    <w:abstractNumId w:val="13"/>
  </w:num>
  <w:num w:numId="32">
    <w:abstractNumId w:val="28"/>
  </w:num>
  <w:num w:numId="33">
    <w:abstractNumId w:val="40"/>
  </w:num>
  <w:num w:numId="34">
    <w:abstractNumId w:val="11"/>
  </w:num>
  <w:num w:numId="35">
    <w:abstractNumId w:val="12"/>
  </w:num>
  <w:num w:numId="36">
    <w:abstractNumId w:val="20"/>
  </w:num>
  <w:num w:numId="37">
    <w:abstractNumId w:val="30"/>
  </w:num>
  <w:num w:numId="38">
    <w:abstractNumId w:val="23"/>
  </w:num>
  <w:num w:numId="39">
    <w:abstractNumId w:val="27"/>
  </w:num>
  <w:num w:numId="40">
    <w:abstractNumId w:val="24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E9"/>
    <w:rsid w:val="00256E55"/>
    <w:rsid w:val="004D4890"/>
    <w:rsid w:val="006018DA"/>
    <w:rsid w:val="00735AE9"/>
    <w:rsid w:val="008379B0"/>
    <w:rsid w:val="00B00F08"/>
    <w:rsid w:val="00B964A1"/>
    <w:rsid w:val="00C773FC"/>
    <w:rsid w:val="00E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E1DD8-50E7-43A4-9459-C72E76A8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3F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3FC"/>
    <w:pPr>
      <w:ind w:left="720"/>
      <w:contextualSpacing/>
    </w:pPr>
  </w:style>
  <w:style w:type="character" w:customStyle="1" w:styleId="Bodytext">
    <w:name w:val="Body text_"/>
    <w:basedOn w:val="a0"/>
    <w:link w:val="1"/>
    <w:rsid w:val="00C773F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95pt">
    <w:name w:val="Body text + 9;5 pt"/>
    <w:basedOn w:val="Bodytext"/>
    <w:rsid w:val="00C773FC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Bodytext2">
    <w:name w:val="Body text (2)_"/>
    <w:basedOn w:val="a0"/>
    <w:link w:val="Bodytext20"/>
    <w:rsid w:val="00C773FC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Bodytext2Candara5ptNotBoldItalic">
    <w:name w:val="Body text (2) + Candara;5 pt;Not Bold;Italic"/>
    <w:basedOn w:val="Bodytext2"/>
    <w:rsid w:val="00C773FC"/>
    <w:rPr>
      <w:rFonts w:ascii="Candara" w:eastAsia="Candara" w:hAnsi="Candara" w:cs="Candara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Bodytext2Candara45ptNotBold">
    <w:name w:val="Body text (2) + Candara;4;5 pt;Not Bold"/>
    <w:basedOn w:val="Bodytext2"/>
    <w:rsid w:val="00C773FC"/>
    <w:rPr>
      <w:rFonts w:ascii="Candara" w:eastAsia="Candara" w:hAnsi="Candara" w:cs="Candara"/>
      <w:b/>
      <w:b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Bodytext2Candara6ptNotBold">
    <w:name w:val="Body text (2) + Candara;6 pt;Not Bold"/>
    <w:basedOn w:val="Bodytext2"/>
    <w:rsid w:val="00C773FC"/>
    <w:rPr>
      <w:rFonts w:ascii="Candara" w:eastAsia="Candara" w:hAnsi="Candara" w:cs="Candara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Bodytext255ptItalic">
    <w:name w:val="Body text (2) + 5;5 pt;Italic"/>
    <w:basedOn w:val="Bodytext2"/>
    <w:rsid w:val="00C773F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Bodytext95ptItalicSpacing0pt">
    <w:name w:val="Body text + 9;5 pt;Italic;Spacing 0 pt"/>
    <w:basedOn w:val="Bodytext"/>
    <w:rsid w:val="00C773FC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Bodytext"/>
    <w:rsid w:val="00C773FC"/>
    <w:pPr>
      <w:widowControl w:val="0"/>
      <w:shd w:val="clear" w:color="auto" w:fill="FFFFFF"/>
      <w:spacing w:after="0" w:line="221" w:lineRule="exac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odytext20">
    <w:name w:val="Body text (2)"/>
    <w:basedOn w:val="a"/>
    <w:link w:val="Bodytext2"/>
    <w:rsid w:val="00C773FC"/>
    <w:pPr>
      <w:widowControl w:val="0"/>
      <w:shd w:val="clear" w:color="auto" w:fill="FFFFFF"/>
      <w:spacing w:after="120" w:line="110" w:lineRule="exact"/>
    </w:pPr>
    <w:rPr>
      <w:rFonts w:ascii="Times New Roman" w:eastAsia="Times New Roman" w:hAnsi="Times New Roman" w:cs="Times New Roman"/>
      <w:b/>
      <w:bCs/>
      <w:sz w:val="14"/>
      <w:szCs w:val="14"/>
      <w:lang w:eastAsia="en-US"/>
    </w:rPr>
  </w:style>
  <w:style w:type="character" w:customStyle="1" w:styleId="Bodytext10ptSpacing0ptExact">
    <w:name w:val="Body text + 10 pt;Spacing 0 pt Exact"/>
    <w:basedOn w:val="Bodytext"/>
    <w:rsid w:val="00C77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0"/>
      <w:szCs w:val="20"/>
      <w:u w:val="none"/>
      <w:shd w:val="clear" w:color="auto" w:fill="FFFFFF"/>
    </w:rPr>
  </w:style>
  <w:style w:type="character" w:customStyle="1" w:styleId="Bodytext105pt">
    <w:name w:val="Body text + 10;5 pt"/>
    <w:basedOn w:val="Bodytext"/>
    <w:rsid w:val="00C77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Candara115ptSpacing39pt">
    <w:name w:val="Body text + Candara;11;5 pt;Spacing 39 pt"/>
    <w:basedOn w:val="Bodytext"/>
    <w:rsid w:val="00C773F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78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Bodytext3">
    <w:name w:val="Body text (3)_"/>
    <w:basedOn w:val="a0"/>
    <w:link w:val="Bodytext30"/>
    <w:rsid w:val="00C773F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773FC"/>
    <w:rPr>
      <w:rFonts w:ascii="Sylfaen" w:eastAsia="Sylfaen" w:hAnsi="Sylfaen" w:cs="Sylfaen"/>
      <w:shd w:val="clear" w:color="auto" w:fill="FFFFFF"/>
    </w:rPr>
  </w:style>
  <w:style w:type="character" w:customStyle="1" w:styleId="Bodytext5">
    <w:name w:val="Body text (5)_"/>
    <w:basedOn w:val="a0"/>
    <w:rsid w:val="00C77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/>
    </w:rPr>
  </w:style>
  <w:style w:type="character" w:customStyle="1" w:styleId="Bodytext50">
    <w:name w:val="Body text (5)"/>
    <w:basedOn w:val="Bodytext5"/>
    <w:rsid w:val="00C77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3Candara">
    <w:name w:val="Body text (3) + Candara"/>
    <w:basedOn w:val="Bodytext3"/>
    <w:rsid w:val="00C773FC"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odytext105ptBoldItalicSpacing1pt">
    <w:name w:val="Body text + 10;5 pt;Bold;Italic;Spacing 1 pt"/>
    <w:basedOn w:val="Bodytext"/>
    <w:rsid w:val="00C773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Bodytext30">
    <w:name w:val="Body text (3)"/>
    <w:basedOn w:val="a"/>
    <w:link w:val="Bodytext3"/>
    <w:rsid w:val="00C773FC"/>
    <w:pPr>
      <w:widowControl w:val="0"/>
      <w:shd w:val="clear" w:color="auto" w:fill="FFFFFF"/>
      <w:spacing w:before="120" w:after="0" w:line="389" w:lineRule="exac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Bodytext40">
    <w:name w:val="Body text (4)"/>
    <w:basedOn w:val="a"/>
    <w:link w:val="Bodytext4"/>
    <w:rsid w:val="00C773FC"/>
    <w:pPr>
      <w:widowControl w:val="0"/>
      <w:shd w:val="clear" w:color="auto" w:fill="FFFFFF"/>
      <w:spacing w:after="0" w:line="389" w:lineRule="exact"/>
    </w:pPr>
    <w:rPr>
      <w:rFonts w:ascii="Sylfaen" w:eastAsia="Sylfaen" w:hAnsi="Sylfaen" w:cs="Sylfaen"/>
      <w:lang w:eastAsia="en-US"/>
    </w:rPr>
  </w:style>
  <w:style w:type="character" w:customStyle="1" w:styleId="Heading1">
    <w:name w:val="Heading #1_"/>
    <w:basedOn w:val="a0"/>
    <w:link w:val="Heading10"/>
    <w:rsid w:val="00C773FC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Bodytext105ptSpacing1pt">
    <w:name w:val="Body text + 10;5 pt;Spacing 1 pt"/>
    <w:basedOn w:val="Bodytext"/>
    <w:rsid w:val="00C77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en-US"/>
    </w:rPr>
  </w:style>
  <w:style w:type="paragraph" w:customStyle="1" w:styleId="Heading10">
    <w:name w:val="Heading #1"/>
    <w:basedOn w:val="a"/>
    <w:link w:val="Heading1"/>
    <w:rsid w:val="00C773FC"/>
    <w:pPr>
      <w:widowControl w:val="0"/>
      <w:shd w:val="clear" w:color="auto" w:fill="FFFFFF"/>
      <w:spacing w:after="0" w:line="221" w:lineRule="exact"/>
      <w:jc w:val="right"/>
      <w:outlineLvl w:val="0"/>
    </w:pPr>
    <w:rPr>
      <w:rFonts w:ascii="Times New Roman" w:eastAsia="Times New Roman" w:hAnsi="Times New Roman" w:cs="Times New Roman"/>
      <w:b/>
      <w:bCs/>
      <w:sz w:val="14"/>
      <w:szCs w:val="14"/>
      <w:lang w:eastAsia="en-US"/>
    </w:rPr>
  </w:style>
  <w:style w:type="character" w:customStyle="1" w:styleId="BodytextItalic">
    <w:name w:val="Body text + Italic"/>
    <w:basedOn w:val="Bodytext"/>
    <w:rsid w:val="00C773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Tableofcontents">
    <w:name w:val="Table of contents_"/>
    <w:basedOn w:val="a0"/>
    <w:link w:val="Tableofcontents0"/>
    <w:rsid w:val="00C773F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4NotItalic">
    <w:name w:val="Body text (4) + Not Italic"/>
    <w:basedOn w:val="Bodytext4"/>
    <w:rsid w:val="00C773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ArialNarrow115ptSpacing0pt">
    <w:name w:val="Body text + Arial Narrow;11;5 pt;Spacing 0 pt"/>
    <w:basedOn w:val="Bodytext"/>
    <w:rsid w:val="00C773F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Tableofcontents0">
    <w:name w:val="Table of contents"/>
    <w:basedOn w:val="a"/>
    <w:link w:val="Tableofcontents"/>
    <w:rsid w:val="00C773FC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6">
    <w:name w:val="Body text (6)_"/>
    <w:basedOn w:val="a0"/>
    <w:link w:val="Bodytext60"/>
    <w:rsid w:val="00C773FC"/>
    <w:rPr>
      <w:rFonts w:ascii="Times New Roman" w:eastAsia="Times New Roman" w:hAnsi="Times New Roman" w:cs="Times New Roman"/>
      <w:sz w:val="21"/>
      <w:szCs w:val="21"/>
      <w:shd w:val="clear" w:color="auto" w:fill="FFFFFF"/>
      <w:lang w:val="en-US"/>
    </w:rPr>
  </w:style>
  <w:style w:type="character" w:customStyle="1" w:styleId="Bodytext6ArialNarrow4pt">
    <w:name w:val="Body text (6) + Arial Narrow;4 pt"/>
    <w:basedOn w:val="Bodytext6"/>
    <w:rsid w:val="00C773FC"/>
    <w:rPr>
      <w:rFonts w:ascii="Arial Narrow" w:eastAsia="Arial Narrow" w:hAnsi="Arial Narrow" w:cs="Arial Narrow"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Bodytext6Bold">
    <w:name w:val="Body text (6) + Bold"/>
    <w:basedOn w:val="Bodytext6"/>
    <w:rsid w:val="00C773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Bodytext60">
    <w:name w:val="Body text (6)"/>
    <w:basedOn w:val="a"/>
    <w:link w:val="Bodytext6"/>
    <w:rsid w:val="00C773FC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character" w:customStyle="1" w:styleId="Tableofcontents2">
    <w:name w:val="Table of contents (2)_"/>
    <w:basedOn w:val="a0"/>
    <w:link w:val="Tableofcontents20"/>
    <w:rsid w:val="00C773FC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4">
    <w:name w:val="Оглавление 4 Знак"/>
    <w:basedOn w:val="a0"/>
    <w:link w:val="40"/>
    <w:rsid w:val="00C773F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BoldSpacing0pt">
    <w:name w:val="Body text + Bold;Spacing 0 pt"/>
    <w:basedOn w:val="Bodytext"/>
    <w:rsid w:val="00C77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Heading1TimesNewRoman11ptNotBold">
    <w:name w:val="Heading #1 + Times New Roman;11 pt;Not Bold"/>
    <w:basedOn w:val="Heading1"/>
    <w:rsid w:val="00C77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Heading2">
    <w:name w:val="Heading #2_"/>
    <w:basedOn w:val="a0"/>
    <w:rsid w:val="00C77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0">
    <w:name w:val="Heading #2"/>
    <w:basedOn w:val="Heading2"/>
    <w:rsid w:val="00C77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Tableofcontents20">
    <w:name w:val="Table of contents (2)"/>
    <w:basedOn w:val="a"/>
    <w:link w:val="Tableofcontents2"/>
    <w:rsid w:val="00C773FC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i/>
      <w:iCs/>
      <w:spacing w:val="-10"/>
      <w:lang w:eastAsia="en-US"/>
    </w:rPr>
  </w:style>
  <w:style w:type="paragraph" w:styleId="40">
    <w:name w:val="toc 4"/>
    <w:basedOn w:val="a"/>
    <w:link w:val="4"/>
    <w:autoRedefine/>
    <w:rsid w:val="00C773FC"/>
    <w:pPr>
      <w:widowControl w:val="0"/>
      <w:tabs>
        <w:tab w:val="left" w:pos="0"/>
      </w:tabs>
      <w:spacing w:after="0" w:line="240" w:lineRule="auto"/>
      <w:ind w:firstLine="280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Tableofcontents4">
    <w:name w:val="Table of contents (4)_"/>
    <w:basedOn w:val="a0"/>
    <w:link w:val="Tableofcontents40"/>
    <w:rsid w:val="00C773FC"/>
    <w:rPr>
      <w:rFonts w:ascii="Arial Narrow" w:eastAsia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Tableofcontents410pt">
    <w:name w:val="Table of contents (4) + 10 pt"/>
    <w:basedOn w:val="Tableofcontents4"/>
    <w:rsid w:val="00C773FC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Heading6">
    <w:name w:val="Heading #6_"/>
    <w:basedOn w:val="a0"/>
    <w:link w:val="Heading60"/>
    <w:rsid w:val="00C773F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6ArialNarrow105pt">
    <w:name w:val="Heading #6 + Arial Narrow;10;5 pt"/>
    <w:basedOn w:val="Heading6"/>
    <w:rsid w:val="00C773FC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10ptBoldItalic">
    <w:name w:val="Body text + 10 pt;Bold;Italic"/>
    <w:basedOn w:val="Bodytext"/>
    <w:rsid w:val="00C773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Tableofcontents40">
    <w:name w:val="Table of contents (4)"/>
    <w:basedOn w:val="a"/>
    <w:link w:val="Tableofcontents4"/>
    <w:rsid w:val="00C773FC"/>
    <w:pPr>
      <w:widowControl w:val="0"/>
      <w:shd w:val="clear" w:color="auto" w:fill="FFFFFF"/>
      <w:spacing w:after="0" w:line="226" w:lineRule="exact"/>
    </w:pPr>
    <w:rPr>
      <w:rFonts w:ascii="Arial Narrow" w:eastAsia="Arial Narrow" w:hAnsi="Arial Narrow" w:cs="Arial Narrow"/>
      <w:b/>
      <w:bCs/>
      <w:sz w:val="26"/>
      <w:szCs w:val="26"/>
      <w:lang w:eastAsia="en-US"/>
    </w:rPr>
  </w:style>
  <w:style w:type="paragraph" w:customStyle="1" w:styleId="Heading60">
    <w:name w:val="Heading #6"/>
    <w:basedOn w:val="a"/>
    <w:link w:val="Heading6"/>
    <w:rsid w:val="00C773FC"/>
    <w:pPr>
      <w:widowControl w:val="0"/>
      <w:shd w:val="clear" w:color="auto" w:fill="FFFFFF"/>
      <w:spacing w:after="0" w:line="226" w:lineRule="exact"/>
      <w:outlineLvl w:val="5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Bodytext115ptSpacing0pt">
    <w:name w:val="Body text + 11;5 pt;Spacing 0 pt"/>
    <w:basedOn w:val="Bodytext"/>
    <w:rsid w:val="00C77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en-US"/>
    </w:rPr>
  </w:style>
  <w:style w:type="character" w:customStyle="1" w:styleId="Bodytext10ptBoldItalicSpacing-1pt">
    <w:name w:val="Body text + 10 pt;Bold;Italic;Spacing -1 pt"/>
    <w:basedOn w:val="Bodytext"/>
    <w:rsid w:val="00C773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Tableofcontents5">
    <w:name w:val="Table of contents (5)_"/>
    <w:basedOn w:val="a0"/>
    <w:link w:val="Tableofcontents50"/>
    <w:rsid w:val="00C773F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ofcontents5NotBold">
    <w:name w:val="Table of contents (5) + Not Bold"/>
    <w:basedOn w:val="Tableofcontents5"/>
    <w:rsid w:val="00C773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SmallCaps">
    <w:name w:val="Body text + Small Caps"/>
    <w:basedOn w:val="Bodytext"/>
    <w:rsid w:val="00C773F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customStyle="1" w:styleId="Tableofcontents50">
    <w:name w:val="Table of contents (5)"/>
    <w:basedOn w:val="a"/>
    <w:link w:val="Tableofcontents5"/>
    <w:rsid w:val="00C773FC"/>
    <w:pPr>
      <w:widowControl w:val="0"/>
      <w:shd w:val="clear" w:color="auto" w:fill="FFFFFF"/>
      <w:spacing w:before="120" w:after="0" w:line="221" w:lineRule="exact"/>
      <w:ind w:firstLine="300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BodytextSpacing0ptExact">
    <w:name w:val="Body text + Spacing 0 pt Exact"/>
    <w:basedOn w:val="Bodytext"/>
    <w:rsid w:val="00C77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0"/>
      <w:szCs w:val="20"/>
      <w:u w:val="none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C7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F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TableofcontentsItalicSpacing0pt">
    <w:name w:val="Table of contents + Italic;Spacing 0 pt"/>
    <w:basedOn w:val="Tableofcontents"/>
    <w:rsid w:val="00C773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Bodytext210ptBoldSpacing0pt">
    <w:name w:val="Body text (2) + 10 pt;Bold;Spacing 0 pt"/>
    <w:basedOn w:val="Bodytext2"/>
    <w:rsid w:val="00C773F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0ptBold">
    <w:name w:val="Body text + 10 pt;Bold"/>
    <w:basedOn w:val="Bodytext"/>
    <w:rsid w:val="00C77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3ptScale80">
    <w:name w:val="Body text + 13 pt;Scale 80%"/>
    <w:basedOn w:val="Bodytext"/>
    <w:rsid w:val="00C77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odytext165pt">
    <w:name w:val="Body text + 16;5 pt"/>
    <w:basedOn w:val="Bodytext"/>
    <w:rsid w:val="00C77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  <w:lang w:val="ru-RU"/>
    </w:rPr>
  </w:style>
  <w:style w:type="table" w:styleId="a6">
    <w:name w:val="Table Grid"/>
    <w:basedOn w:val="a1"/>
    <w:uiPriority w:val="59"/>
    <w:rsid w:val="00C773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C773FC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773F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2pt">
    <w:name w:val="Основной текст (3) + 12 pt;Не полужирный"/>
    <w:basedOn w:val="3"/>
    <w:rsid w:val="00C773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773FC"/>
    <w:rPr>
      <w:rFonts w:ascii="Garamond" w:eastAsia="Garamond" w:hAnsi="Garamond" w:cs="Garamond"/>
      <w:sz w:val="8"/>
      <w:szCs w:val="8"/>
      <w:shd w:val="clear" w:color="auto" w:fill="FFFFFF"/>
    </w:rPr>
  </w:style>
  <w:style w:type="character" w:customStyle="1" w:styleId="40pt">
    <w:name w:val="Основной текст (4) + Интервал 0 pt"/>
    <w:basedOn w:val="41"/>
    <w:rsid w:val="00C773FC"/>
    <w:rPr>
      <w:rFonts w:ascii="Garamond" w:eastAsia="Garamond" w:hAnsi="Garamond" w:cs="Garamond"/>
      <w:color w:val="000000"/>
      <w:spacing w:val="-1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a7">
    <w:name w:val="Оглавление_"/>
    <w:basedOn w:val="a0"/>
    <w:link w:val="a8"/>
    <w:rsid w:val="00C773FC"/>
    <w:rPr>
      <w:rFonts w:ascii="Times New Roman" w:eastAsia="Times New Roman" w:hAnsi="Times New Roman" w:cs="Times New Roman"/>
      <w:spacing w:val="-10"/>
      <w:shd w:val="clear" w:color="auto" w:fill="FFFFFF"/>
    </w:rPr>
  </w:style>
  <w:style w:type="character" w:customStyle="1" w:styleId="a9">
    <w:name w:val="Оглавление + Курсив"/>
    <w:basedOn w:val="a7"/>
    <w:rsid w:val="00C773FC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773FC"/>
    <w:rPr>
      <w:rFonts w:ascii="Times New Roman" w:eastAsia="Times New Roman" w:hAnsi="Times New Roman" w:cs="Times New Roman"/>
      <w:spacing w:val="-1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3FC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pacing w:val="-10"/>
      <w:lang w:eastAsia="en-US"/>
    </w:rPr>
  </w:style>
  <w:style w:type="paragraph" w:customStyle="1" w:styleId="30">
    <w:name w:val="Основной текст (3)"/>
    <w:basedOn w:val="a"/>
    <w:link w:val="3"/>
    <w:rsid w:val="00C773FC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paragraph" w:customStyle="1" w:styleId="42">
    <w:name w:val="Основной текст (4)"/>
    <w:basedOn w:val="a"/>
    <w:link w:val="41"/>
    <w:rsid w:val="00C773FC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z w:val="8"/>
      <w:szCs w:val="8"/>
      <w:lang w:eastAsia="en-US"/>
    </w:rPr>
  </w:style>
  <w:style w:type="paragraph" w:customStyle="1" w:styleId="a8">
    <w:name w:val="Оглавление"/>
    <w:basedOn w:val="a"/>
    <w:link w:val="a7"/>
    <w:rsid w:val="00C773F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-10"/>
      <w:lang w:eastAsia="en-US"/>
    </w:rPr>
  </w:style>
  <w:style w:type="paragraph" w:customStyle="1" w:styleId="50">
    <w:name w:val="Основной текст (5)"/>
    <w:basedOn w:val="a"/>
    <w:link w:val="5"/>
    <w:rsid w:val="00C773F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-10"/>
      <w:sz w:val="26"/>
      <w:szCs w:val="26"/>
      <w:lang w:eastAsia="en-US"/>
    </w:rPr>
  </w:style>
  <w:style w:type="character" w:customStyle="1" w:styleId="21">
    <w:name w:val="Основной текст (2) + Малые прописные"/>
    <w:basedOn w:val="2"/>
    <w:rsid w:val="00C773F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">
    <w:name w:val="Оглавление (2)_"/>
    <w:basedOn w:val="a0"/>
    <w:link w:val="23"/>
    <w:rsid w:val="00C773FC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character" w:customStyle="1" w:styleId="24">
    <w:name w:val="Основной текст (2) + Курсив"/>
    <w:basedOn w:val="2"/>
    <w:rsid w:val="00C773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5pt-1pt">
    <w:name w:val="Основной текст (2) + 15 pt;Интервал -1 pt"/>
    <w:basedOn w:val="2"/>
    <w:rsid w:val="00C77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16pt75">
    <w:name w:val="Основной текст (2) + 16 pt;Масштаб 75%"/>
    <w:basedOn w:val="2"/>
    <w:rsid w:val="00C77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75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13pt-1pt">
    <w:name w:val="Основной текст (2) + 13 pt;Полужирный;Интервал -1 pt"/>
    <w:basedOn w:val="2"/>
    <w:rsid w:val="00C773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3">
    <w:name w:val="Оглавление (2)"/>
    <w:basedOn w:val="a"/>
    <w:link w:val="22"/>
    <w:rsid w:val="00C773FC"/>
    <w:pPr>
      <w:widowControl w:val="0"/>
      <w:shd w:val="clear" w:color="auto" w:fill="FFFFFF"/>
      <w:spacing w:before="120" w:after="120" w:line="0" w:lineRule="atLeast"/>
      <w:ind w:firstLine="360"/>
      <w:jc w:val="both"/>
    </w:pPr>
    <w:rPr>
      <w:rFonts w:ascii="Times New Roman" w:eastAsia="Times New Roman" w:hAnsi="Times New Roman" w:cs="Times New Roman"/>
      <w:spacing w:val="-10"/>
      <w:sz w:val="28"/>
      <w:szCs w:val="28"/>
      <w:lang w:eastAsia="en-US"/>
    </w:rPr>
  </w:style>
  <w:style w:type="character" w:customStyle="1" w:styleId="212pt-1pt">
    <w:name w:val="Основной текст (2) + 12 pt;Интервал -1 pt"/>
    <w:basedOn w:val="2"/>
    <w:rsid w:val="00C77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"/>
    <w:rsid w:val="00C77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773FC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character" w:customStyle="1" w:styleId="61">
    <w:name w:val="Основной текст (6) + Малые прописные"/>
    <w:basedOn w:val="6"/>
    <w:rsid w:val="00C773FC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bidi="en-US"/>
    </w:rPr>
  </w:style>
  <w:style w:type="paragraph" w:customStyle="1" w:styleId="60">
    <w:name w:val="Основной текст (6)"/>
    <w:basedOn w:val="a"/>
    <w:link w:val="6"/>
    <w:rsid w:val="00C773FC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215pt80">
    <w:name w:val="Основной текст (2) + 15 pt;Масштаб 80%"/>
    <w:basedOn w:val="2"/>
    <w:rsid w:val="00C77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8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C773FC"/>
    <w:rPr>
      <w:rFonts w:ascii="Times New Roman" w:eastAsia="Times New Roman" w:hAnsi="Times New Roman" w:cs="Times New Roman"/>
      <w:spacing w:val="-10"/>
      <w:w w:val="80"/>
      <w:sz w:val="30"/>
      <w:szCs w:val="3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773FC"/>
    <w:rPr>
      <w:rFonts w:ascii="Candara" w:eastAsia="Candara" w:hAnsi="Candara" w:cs="Candara"/>
      <w:b/>
      <w:bCs/>
      <w:spacing w:val="-10"/>
      <w:sz w:val="26"/>
      <w:szCs w:val="26"/>
      <w:shd w:val="clear" w:color="auto" w:fill="FFFFFF"/>
      <w:lang w:val="en-US" w:bidi="en-US"/>
    </w:rPr>
  </w:style>
  <w:style w:type="character" w:customStyle="1" w:styleId="220">
    <w:name w:val="Заголовок №2 (2)_"/>
    <w:basedOn w:val="a0"/>
    <w:link w:val="221"/>
    <w:rsid w:val="00C773FC"/>
    <w:rPr>
      <w:rFonts w:ascii="Candara" w:eastAsia="Candara" w:hAnsi="Candara" w:cs="Candara"/>
      <w:spacing w:val="-10"/>
      <w:shd w:val="clear" w:color="auto" w:fill="FFFFFF"/>
    </w:rPr>
  </w:style>
  <w:style w:type="paragraph" w:customStyle="1" w:styleId="120">
    <w:name w:val="Заголовок №1 (2)"/>
    <w:basedOn w:val="a"/>
    <w:link w:val="12"/>
    <w:rsid w:val="00C773FC"/>
    <w:pPr>
      <w:widowControl w:val="0"/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spacing w:val="-10"/>
      <w:w w:val="80"/>
      <w:sz w:val="30"/>
      <w:szCs w:val="30"/>
      <w:lang w:eastAsia="en-US"/>
    </w:rPr>
  </w:style>
  <w:style w:type="paragraph" w:customStyle="1" w:styleId="80">
    <w:name w:val="Основной текст (8)"/>
    <w:basedOn w:val="a"/>
    <w:link w:val="8"/>
    <w:rsid w:val="00C773FC"/>
    <w:pPr>
      <w:widowControl w:val="0"/>
      <w:shd w:val="clear" w:color="auto" w:fill="FFFFFF"/>
      <w:spacing w:before="120" w:after="120" w:line="0" w:lineRule="atLeast"/>
      <w:jc w:val="center"/>
    </w:pPr>
    <w:rPr>
      <w:rFonts w:ascii="Candara" w:eastAsia="Candara" w:hAnsi="Candara" w:cs="Candara"/>
      <w:b/>
      <w:bCs/>
      <w:spacing w:val="-10"/>
      <w:sz w:val="26"/>
      <w:szCs w:val="26"/>
      <w:lang w:val="en-US" w:eastAsia="en-US" w:bidi="en-US"/>
    </w:rPr>
  </w:style>
  <w:style w:type="paragraph" w:customStyle="1" w:styleId="221">
    <w:name w:val="Заголовок №2 (2)"/>
    <w:basedOn w:val="a"/>
    <w:link w:val="220"/>
    <w:rsid w:val="00C773FC"/>
    <w:pPr>
      <w:widowControl w:val="0"/>
      <w:shd w:val="clear" w:color="auto" w:fill="FFFFFF"/>
      <w:spacing w:before="120" w:after="0" w:line="235" w:lineRule="exact"/>
      <w:outlineLvl w:val="1"/>
    </w:pPr>
    <w:rPr>
      <w:rFonts w:ascii="Candara" w:eastAsia="Candara" w:hAnsi="Candara" w:cs="Candara"/>
      <w:spacing w:val="-10"/>
      <w:lang w:eastAsia="en-US"/>
    </w:rPr>
  </w:style>
  <w:style w:type="character" w:customStyle="1" w:styleId="7">
    <w:name w:val="Основной текст (7)_"/>
    <w:basedOn w:val="a0"/>
    <w:link w:val="70"/>
    <w:rsid w:val="00C773FC"/>
    <w:rPr>
      <w:rFonts w:ascii="Candara" w:eastAsia="Candara" w:hAnsi="Candara" w:cs="Candara"/>
      <w:b/>
      <w:bCs/>
      <w:spacing w:val="-20"/>
      <w:sz w:val="28"/>
      <w:szCs w:val="28"/>
      <w:shd w:val="clear" w:color="auto" w:fill="FFFFFF"/>
    </w:rPr>
  </w:style>
  <w:style w:type="character" w:customStyle="1" w:styleId="7TimesNewRoman15pt0pt80">
    <w:name w:val="Основной текст (7) + Times New Roman;15 pt;Не полужирный;Интервал 0 pt;Масштаб 80%"/>
    <w:basedOn w:val="7"/>
    <w:rsid w:val="00C773FC"/>
    <w:rPr>
      <w:rFonts w:ascii="Times New Roman" w:eastAsia="Times New Roman" w:hAnsi="Times New Roman" w:cs="Times New Roman"/>
      <w:b/>
      <w:bCs/>
      <w:color w:val="000000"/>
      <w:spacing w:val="-10"/>
      <w:w w:val="8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7TimesNewRoman11pt0pt">
    <w:name w:val="Основной текст (7) + Times New Roman;11 pt;Не полужирный;Интервал 0 pt"/>
    <w:basedOn w:val="7"/>
    <w:rsid w:val="00C773FC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773FC"/>
    <w:rPr>
      <w:rFonts w:ascii="Times New Roman" w:eastAsia="Times New Roman" w:hAnsi="Times New Roman" w:cs="Times New Roman"/>
      <w:i/>
      <w:iCs/>
      <w:spacing w:val="-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773FC"/>
    <w:pPr>
      <w:widowControl w:val="0"/>
      <w:shd w:val="clear" w:color="auto" w:fill="FFFFFF"/>
      <w:spacing w:before="120" w:after="120" w:line="0" w:lineRule="atLeast"/>
      <w:jc w:val="both"/>
    </w:pPr>
    <w:rPr>
      <w:rFonts w:ascii="Candara" w:eastAsia="Candara" w:hAnsi="Candara" w:cs="Candara"/>
      <w:b/>
      <w:bCs/>
      <w:spacing w:val="-20"/>
      <w:sz w:val="28"/>
      <w:szCs w:val="28"/>
      <w:lang w:eastAsia="en-US"/>
    </w:rPr>
  </w:style>
  <w:style w:type="paragraph" w:customStyle="1" w:styleId="90">
    <w:name w:val="Основной текст (9)"/>
    <w:basedOn w:val="a"/>
    <w:link w:val="9"/>
    <w:rsid w:val="00C773FC"/>
    <w:pPr>
      <w:widowControl w:val="0"/>
      <w:shd w:val="clear" w:color="auto" w:fill="FFFFFF"/>
      <w:spacing w:before="120" w:after="0" w:line="254" w:lineRule="exact"/>
      <w:ind w:firstLine="360"/>
    </w:pPr>
    <w:rPr>
      <w:rFonts w:ascii="Times New Roman" w:eastAsia="Times New Roman" w:hAnsi="Times New Roman" w:cs="Times New Roman"/>
      <w:i/>
      <w:iCs/>
      <w:spacing w:val="-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4837</Words>
  <Characters>27575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2019-04-17T15:31:00Z</cp:lastPrinted>
  <dcterms:created xsi:type="dcterms:W3CDTF">2019-04-17T01:46:00Z</dcterms:created>
  <dcterms:modified xsi:type="dcterms:W3CDTF">2021-12-16T02:50:00Z</dcterms:modified>
</cp:coreProperties>
</file>